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70" w:rsidRDefault="00CD5A37">
      <w:pPr>
        <w:pStyle w:val="a8"/>
      </w:pPr>
      <w:r>
        <w:t xml:space="preserve">8th Grade - Compound Inequalities Assignment </w:t>
      </w:r>
    </w:p>
    <w:p w:rsidR="00AF3370" w:rsidRPr="00CD5A37" w:rsidRDefault="00CD5A37">
      <w:pPr>
        <w:pStyle w:val="1"/>
        <w:rPr>
          <w:b w:val="0"/>
          <w:bCs w:val="0"/>
          <w:color w:val="548DD4" w:themeColor="text2" w:themeTint="99"/>
          <w:sz w:val="36"/>
          <w:szCs w:val="36"/>
        </w:rPr>
      </w:pPr>
      <w:r w:rsidRPr="00CD5A37">
        <w:rPr>
          <w:b w:val="0"/>
          <w:bCs w:val="0"/>
          <w:color w:val="548DD4" w:themeColor="text2" w:themeTint="99"/>
          <w:sz w:val="36"/>
          <w:szCs w:val="36"/>
        </w:rPr>
        <w:t>Question 1:</w:t>
      </w:r>
    </w:p>
    <w:p w:rsidR="00AF3370" w:rsidRDefault="00CD5A37" w:rsidP="00EF518B">
      <w:r w:rsidRPr="00CD5A37">
        <w:rPr>
          <w:color w:val="548DD4" w:themeColor="text2" w:themeTint="99"/>
          <w:sz w:val="36"/>
          <w:szCs w:val="36"/>
        </w:rPr>
        <w:t>Solve the following compound inequality</w:t>
      </w:r>
      <w:r w:rsidR="00EF518B">
        <w:rPr>
          <w:rFonts w:hint="cs"/>
          <w:rtl/>
        </w:rPr>
        <w:t>:</w:t>
      </w:r>
      <w:r>
        <w:t xml:space="preserve"> </w:t>
      </w:r>
    </w:p>
    <w:p w:rsidR="00AF3370" w:rsidRDefault="00CD5A37">
      <w:r>
        <w:t>a) Solve: -2 ≤ 3x + 1 &lt; 7</w:t>
      </w:r>
    </w:p>
    <w:p w:rsidR="00AF3370" w:rsidRDefault="00CD5A37">
      <w:r>
        <w:t>Solution:</w:t>
      </w:r>
    </w:p>
    <w:p w:rsidR="00AF3370" w:rsidRDefault="00CD5A37">
      <w:r>
        <w:t>Step 1: Solve the left part: -2 ≤ 3x + 1</w:t>
      </w:r>
      <w:r>
        <w:br/>
        <w:t>Subtract 1 from both sides: -3 ≤ 3x</w:t>
      </w:r>
      <w:r>
        <w:br/>
      </w:r>
      <w:r>
        <w:t>Divide by 3: -1 ≤ x</w:t>
      </w:r>
    </w:p>
    <w:p w:rsidR="00AF3370" w:rsidRDefault="00CD5A37">
      <w:r>
        <w:t>Step 2: Solve the right part: 3x + 1 &lt; 7</w:t>
      </w:r>
      <w:r>
        <w:br/>
        <w:t>Subtract 1 from both sides: 3x &lt; 6</w:t>
      </w:r>
      <w:r>
        <w:br/>
        <w:t>Divide by 3: x &lt; 2</w:t>
      </w:r>
    </w:p>
    <w:p w:rsidR="00AF3370" w:rsidRDefault="00CD5A37">
      <w:r>
        <w:t>Final solution: -1 ≤ x &lt; 2</w:t>
      </w:r>
    </w:p>
    <w:p w:rsidR="00AF3370" w:rsidRDefault="00CD5A37">
      <w:r>
        <w:t>b) Solve: -4 &lt; 2x + 4 ≤ 10</w:t>
      </w:r>
    </w:p>
    <w:p w:rsidR="00AF3370" w:rsidRDefault="00CD5A37" w:rsidP="00EF518B">
      <w:r>
        <w:t>c) Solve: 5 ≤ -x + 8 &lt; 12</w:t>
      </w:r>
      <w:r>
        <w:t xml:space="preserve">Question 2: Represent the solution on a number line for each </w:t>
      </w:r>
      <w:r>
        <w:t>compound inequality.</w:t>
      </w:r>
    </w:p>
    <w:p w:rsidR="00AF3370" w:rsidRPr="00CD5A37" w:rsidRDefault="00CD5A37" w:rsidP="00CD5A37">
      <w:pPr>
        <w:rPr>
          <w:color w:val="548DD4" w:themeColor="text2" w:themeTint="99"/>
          <w:sz w:val="36"/>
          <w:szCs w:val="36"/>
        </w:rPr>
      </w:pPr>
      <w:r w:rsidRPr="00CD5A37">
        <w:rPr>
          <w:color w:val="548DD4" w:themeColor="text2" w:themeTint="99"/>
          <w:sz w:val="36"/>
          <w:szCs w:val="36"/>
        </w:rPr>
        <w:t>Question 2:</w:t>
      </w:r>
      <w:r w:rsidRPr="00CD5A37">
        <w:rPr>
          <w:color w:val="548DD4" w:themeColor="text2" w:themeTint="99"/>
          <w:sz w:val="36"/>
          <w:szCs w:val="36"/>
        </w:rPr>
        <w:t>Solve the following compound inequality and represent the solution on a number line:</w:t>
      </w:r>
    </w:p>
    <w:p w:rsidR="00AF3370" w:rsidRDefault="00CD5A37">
      <w:r>
        <w:t>a) Solve: 0 ≤ 4x - 2 &lt; 10</w:t>
      </w:r>
    </w:p>
    <w:p w:rsidR="00AF3370" w:rsidRDefault="00CD5A37">
      <w:r>
        <w:t>Solution:</w:t>
      </w:r>
    </w:p>
    <w:p w:rsidR="00AF3370" w:rsidRDefault="00CD5A37">
      <w:bookmarkStart w:id="0" w:name="_GoBack"/>
      <w:bookmarkEnd w:id="0"/>
      <w:r>
        <w:t>Step 1: Solve the left part: 0 ≤ 4x - 2</w:t>
      </w:r>
      <w:r>
        <w:br/>
        <w:t>Add 2 to both sides: 2 ≤ 4x</w:t>
      </w:r>
      <w:r>
        <w:br/>
        <w:t>Divide by 4: 1/2 ≤ x</w:t>
      </w:r>
    </w:p>
    <w:p w:rsidR="00CD5A37" w:rsidRDefault="00CD5A37" w:rsidP="00CD5A37">
      <w:r>
        <w:t>Step 2: Solve the right p</w:t>
      </w:r>
      <w:r>
        <w:t>art: 4x - 2 &lt; 10</w:t>
      </w:r>
      <w:r>
        <w:br/>
        <w:t>Add 2 to both sides: 4x &lt; 12</w:t>
      </w:r>
      <w:r>
        <w:br/>
        <w:t>Divide by 4: x &lt; 3</w:t>
      </w:r>
    </w:p>
    <w:p w:rsidR="00AF3370" w:rsidRDefault="00CD5A37" w:rsidP="00CD5A37">
      <w:r>
        <w:t>Final solution: 1/2 ≤ x &lt; 3</w:t>
      </w:r>
    </w:p>
    <w:p w:rsidR="00EF518B" w:rsidRDefault="00EF518B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266700</wp:posOffset>
                </wp:positionV>
                <wp:extent cx="695325" cy="0"/>
                <wp:effectExtent l="38100" t="38100" r="6667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21pt" to="269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200025</wp:posOffset>
                </wp:positionV>
                <wp:extent cx="95250" cy="95250"/>
                <wp:effectExtent l="0" t="0" r="19050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26" style="position:absolute;margin-left:269.25pt;margin-top:15.75pt;width:7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200025</wp:posOffset>
                </wp:positionV>
                <wp:extent cx="95250" cy="952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6" style="position:absolute;margin-left:210.75pt;margin-top:15.7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" fillcolor="black [3200]" strokecolor="black [16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1E918DA" wp14:editId="311EAE3C">
            <wp:extent cx="5172075" cy="5048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70" w:rsidRDefault="00CD5A37">
      <w:r>
        <w:t>b) Solve: -3 ≤ 2x + 1 &lt; 5</w:t>
      </w:r>
    </w:p>
    <w:p w:rsidR="00AF3370" w:rsidRDefault="00CD5A37">
      <w:r>
        <w:t>c) Solve: 6 &lt; -2x + 4 ≤ 12</w:t>
      </w:r>
    </w:p>
    <w:p w:rsidR="00EF518B" w:rsidRPr="00CD5A37" w:rsidRDefault="00CD5A37" w:rsidP="00EF518B">
      <w:pPr>
        <w:pStyle w:val="1"/>
        <w:rPr>
          <w:b w:val="0"/>
          <w:bCs w:val="0"/>
          <w:color w:val="8DB3E2" w:themeColor="text2" w:themeTint="66"/>
          <w:sz w:val="36"/>
          <w:szCs w:val="36"/>
        </w:rPr>
      </w:pPr>
      <w:r w:rsidRPr="00CD5A37">
        <w:rPr>
          <w:b w:val="0"/>
          <w:bCs w:val="0"/>
          <w:color w:val="8DB3E2" w:themeColor="text2" w:themeTint="66"/>
          <w:sz w:val="36"/>
          <w:szCs w:val="36"/>
        </w:rPr>
        <w:t>Question 3: Determine the compound inequality from the follo</w:t>
      </w:r>
      <w:r w:rsidR="00EF518B" w:rsidRPr="00CD5A37">
        <w:rPr>
          <w:b w:val="0"/>
          <w:bCs w:val="0"/>
          <w:color w:val="8DB3E2" w:themeColor="text2" w:themeTint="66"/>
          <w:sz w:val="36"/>
          <w:szCs w:val="36"/>
        </w:rPr>
        <w:t>wing number line representation</w:t>
      </w:r>
    </w:p>
    <w:p w:rsidR="00EF518B" w:rsidRPr="00EF518B" w:rsidRDefault="00EF518B" w:rsidP="00EF518B">
      <w:r>
        <w:t>a)</w:t>
      </w:r>
      <w:r w:rsidRPr="00EF518B">
        <w:t xml:space="preserve"> -</w:t>
      </w:r>
      <w:r>
        <w:t>4</w:t>
      </w:r>
      <w:r w:rsidRPr="00EF518B">
        <w:t xml:space="preserve"> ≤ x &lt; </w:t>
      </w:r>
      <w:r>
        <w:t>7</w:t>
      </w:r>
    </w:p>
    <w:p w:rsidR="00AF3370" w:rsidRDefault="00CD5A37" w:rsidP="00EF518B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DABB8" wp14:editId="6631B2A5">
                <wp:simplePos x="0" y="0"/>
                <wp:positionH relativeFrom="column">
                  <wp:posOffset>1428750</wp:posOffset>
                </wp:positionH>
                <wp:positionV relativeFrom="paragraph">
                  <wp:posOffset>405765</wp:posOffset>
                </wp:positionV>
                <wp:extent cx="3133725" cy="0"/>
                <wp:effectExtent l="38100" t="38100" r="66675" b="952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31.95pt" to="359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308CA" wp14:editId="1015019B">
                <wp:simplePos x="0" y="0"/>
                <wp:positionH relativeFrom="column">
                  <wp:posOffset>4562475</wp:posOffset>
                </wp:positionH>
                <wp:positionV relativeFrom="paragraph">
                  <wp:posOffset>348615</wp:posOffset>
                </wp:positionV>
                <wp:extent cx="142875" cy="123825"/>
                <wp:effectExtent l="0" t="0" r="28575" b="285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6" style="position:absolute;margin-left:359.25pt;margin-top:27.4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B5115" wp14:editId="2E9247D4">
                <wp:simplePos x="0" y="0"/>
                <wp:positionH relativeFrom="column">
                  <wp:posOffset>1343025</wp:posOffset>
                </wp:positionH>
                <wp:positionV relativeFrom="paragraph">
                  <wp:posOffset>348615</wp:posOffset>
                </wp:positionV>
                <wp:extent cx="142875" cy="123825"/>
                <wp:effectExtent l="0" t="0" r="28575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26" style="position:absolute;margin-left:105.75pt;margin-top:27.4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" fillcolor="black [3200]" strokecolor="black [1600]" strokeweight="2pt"/>
            </w:pict>
          </mc:Fallback>
        </mc:AlternateContent>
      </w:r>
      <w:r w:rsidR="00EF518B">
        <w:rPr>
          <w:noProof/>
        </w:rPr>
        <w:drawing>
          <wp:inline distT="0" distB="0" distL="0" distR="0" wp14:anchorId="3CDA6882" wp14:editId="21E80A8F">
            <wp:extent cx="5172075" cy="504825"/>
            <wp:effectExtent l="0" t="0" r="9525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37" w:rsidRPr="00CD5A37" w:rsidRDefault="00EF518B" w:rsidP="00CD5A37">
      <w:r>
        <w:t>b)</w:t>
      </w:r>
      <w:r w:rsidR="00CD5A37" w:rsidRPr="00CD5A37">
        <w:t xml:space="preserve"> </w:t>
      </w:r>
      <w:r w:rsidR="00CD5A37">
        <w:t>1</w:t>
      </w:r>
      <w:r w:rsidR="00CD5A37" w:rsidRPr="00CD5A37">
        <w:t xml:space="preserve"> ≤ x + 1 &lt; 7</w:t>
      </w:r>
    </w:p>
    <w:p w:rsidR="00EF518B" w:rsidRDefault="00EF518B"/>
    <w:p w:rsidR="00EF518B" w:rsidRDefault="00EF518B">
      <w:r>
        <w:rPr>
          <w:noProof/>
        </w:rPr>
        <w:drawing>
          <wp:inline distT="0" distB="0" distL="0" distR="0" wp14:anchorId="5DE9E6CA" wp14:editId="7147C13A">
            <wp:extent cx="5172075" cy="5048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37" w:rsidRPr="00CD5A37" w:rsidRDefault="00EF518B" w:rsidP="00CD5A37">
      <w:r>
        <w:t>c)</w:t>
      </w:r>
      <w:r w:rsidR="00CD5A37" w:rsidRPr="00CD5A37">
        <w:t xml:space="preserve"> 2 ≤ x </w:t>
      </w:r>
      <w:r w:rsidR="00CD5A37">
        <w:t xml:space="preserve"> or  </w:t>
      </w:r>
      <w:r w:rsidR="00CD5A37" w:rsidRPr="00CD5A37">
        <w:t xml:space="preserve">x &lt; </w:t>
      </w:r>
      <w:r w:rsidR="00CD5A37">
        <w:t>-</w:t>
      </w:r>
      <w:r w:rsidR="00CD5A37" w:rsidRPr="00CD5A37">
        <w:t>2</w:t>
      </w:r>
    </w:p>
    <w:p w:rsidR="00CD5A37" w:rsidRPr="00CD5A37" w:rsidRDefault="00CD5A37" w:rsidP="00CD5A37"/>
    <w:p w:rsidR="00EF518B" w:rsidRDefault="00EF518B"/>
    <w:p w:rsidR="00EF518B" w:rsidRDefault="00EF518B">
      <w:r>
        <w:rPr>
          <w:noProof/>
        </w:rPr>
        <w:drawing>
          <wp:inline distT="0" distB="0" distL="0" distR="0" wp14:anchorId="68CCB2D9" wp14:editId="0FF61483">
            <wp:extent cx="5172075" cy="5048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37" w:rsidRDefault="00CD5A37"/>
    <w:sectPr w:rsidR="00CD5A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3370"/>
    <w:rsid w:val="00B47730"/>
    <w:rsid w:val="00CB0664"/>
    <w:rsid w:val="00CD5A37"/>
    <w:rsid w:val="00EF51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EF518B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E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EF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EF518B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E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EF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BC1DD-BC26-49CD-A84E-111274B6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2</cp:revision>
  <dcterms:created xsi:type="dcterms:W3CDTF">2024-10-04T12:33:00Z</dcterms:created>
  <dcterms:modified xsi:type="dcterms:W3CDTF">2024-10-04T12:33:00Z</dcterms:modified>
</cp:coreProperties>
</file>