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8DB" w:rsidRDefault="00164D21">
      <w:pPr>
        <w:pStyle w:val="a8"/>
      </w:pPr>
      <w:r>
        <w:t>Grade 8 Mathematics - Solving Equations and Inequalities</w:t>
      </w:r>
    </w:p>
    <w:p w:rsidR="00E338DB" w:rsidRDefault="00164D21">
      <w:pPr>
        <w:pStyle w:val="1"/>
      </w:pPr>
      <w:r>
        <w:t>Unit 1: Solving Equations and Inequalities</w:t>
      </w:r>
    </w:p>
    <w:p w:rsidR="00E338DB" w:rsidRDefault="00164D21">
      <w:pPr>
        <w:pStyle w:val="21"/>
      </w:pPr>
      <w:r>
        <w:t>Lesson 1: Solving Linear Equations</w:t>
      </w:r>
    </w:p>
    <w:p w:rsidR="00E338DB" w:rsidRDefault="00164D21">
      <w:r>
        <w:t xml:space="preserve">Linear equations are equations of the form ax + b = 0, where a and b are constants, and x is the variable. To solve a </w:t>
      </w:r>
      <w:r>
        <w:t>linear equation, isolate the variable using inverse operations.</w:t>
      </w:r>
    </w:p>
    <w:p w:rsidR="00E338DB" w:rsidRDefault="00164D21">
      <w:r>
        <w:t>Example 1: Solve 2x + 3 = 7.</w:t>
      </w:r>
    </w:p>
    <w:p w:rsidR="00E338DB" w:rsidRDefault="00164D21">
      <w:r>
        <w:t>Solution: Subtract 3 from both sides: 2x = 4. Then divide by 2: x = 2.</w:t>
      </w:r>
    </w:p>
    <w:p w:rsidR="00E338DB" w:rsidRDefault="00164D21">
      <w:r>
        <w:t>Example 2: Solve (3/4)x - 5 = 1.</w:t>
      </w:r>
    </w:p>
    <w:p w:rsidR="00CF2C22" w:rsidRDefault="00164D21">
      <w:pPr>
        <w:rPr>
          <w:rFonts w:hint="cs"/>
          <w:rtl/>
        </w:rPr>
      </w:pPr>
      <w:r>
        <w:t>Solution:</w:t>
      </w:r>
    </w:p>
    <w:p w:rsidR="00CF2C22" w:rsidRDefault="00164D21">
      <w:pPr>
        <w:rPr>
          <w:rFonts w:hint="cs"/>
          <w:rtl/>
        </w:rPr>
      </w:pPr>
      <w:r>
        <w:t xml:space="preserve"> Add 5 to both sides:</w:t>
      </w:r>
    </w:p>
    <w:p w:rsidR="00CF2C22" w:rsidRDefault="00164D21">
      <w:pPr>
        <w:rPr>
          <w:rFonts w:hint="cs"/>
          <w:rtl/>
        </w:rPr>
      </w:pPr>
      <w:r>
        <w:t xml:space="preserve"> (3/4)x = 6.</w:t>
      </w:r>
    </w:p>
    <w:p w:rsidR="00CF2C22" w:rsidRDefault="00164D21">
      <w:pPr>
        <w:rPr>
          <w:rFonts w:hint="cs"/>
          <w:rtl/>
        </w:rPr>
      </w:pPr>
      <w:r>
        <w:t xml:space="preserve"> Multiply both si</w:t>
      </w:r>
      <w:r>
        <w:t>des by 4/3</w:t>
      </w:r>
      <w:r>
        <w:t>:</w:t>
      </w:r>
    </w:p>
    <w:p w:rsidR="00E338DB" w:rsidRDefault="00164D21">
      <w:r>
        <w:t xml:space="preserve"> x = 8.</w:t>
      </w:r>
    </w:p>
    <w:p w:rsidR="00E338DB" w:rsidRDefault="00164D21">
      <w:r>
        <w:t>Example 3: Solve 3x - 2 = 4x + 1.</w:t>
      </w:r>
    </w:p>
    <w:p w:rsidR="00CF2C22" w:rsidRDefault="00164D21">
      <w:pPr>
        <w:rPr>
          <w:rFonts w:hint="cs"/>
          <w:rtl/>
        </w:rPr>
      </w:pPr>
      <w:r>
        <w:t xml:space="preserve">Solution: </w:t>
      </w:r>
    </w:p>
    <w:p w:rsidR="00CF2C22" w:rsidRDefault="00164D21">
      <w:pPr>
        <w:rPr>
          <w:rFonts w:hint="cs"/>
          <w:rtl/>
        </w:rPr>
      </w:pPr>
      <w:r>
        <w:t xml:space="preserve">Subtract 3x from both sides: </w:t>
      </w:r>
    </w:p>
    <w:p w:rsidR="00CF2C22" w:rsidRDefault="00164D21">
      <w:pPr>
        <w:rPr>
          <w:rFonts w:hint="cs"/>
          <w:rtl/>
        </w:rPr>
      </w:pPr>
      <w:r>
        <w:t xml:space="preserve">-2 = x + 1. </w:t>
      </w:r>
    </w:p>
    <w:p w:rsidR="00CF2C22" w:rsidRDefault="00164D21">
      <w:pPr>
        <w:rPr>
          <w:rFonts w:hint="cs"/>
          <w:rtl/>
        </w:rPr>
      </w:pPr>
      <w:r>
        <w:t>Subtract 1 from both sides:</w:t>
      </w:r>
    </w:p>
    <w:p w:rsidR="00E338DB" w:rsidRDefault="00164D21">
      <w:pPr>
        <w:rPr>
          <w:rFonts w:hint="cs"/>
          <w:rtl/>
        </w:rPr>
      </w:pPr>
      <w:r>
        <w:t xml:space="preserve"> x = -3.</w:t>
      </w:r>
    </w:p>
    <w:p w:rsidR="00CF2C22" w:rsidRDefault="00CF2C22">
      <w:r>
        <w:rPr>
          <w:noProof/>
        </w:rPr>
        <w:lastRenderedPageBreak/>
        <w:drawing>
          <wp:inline distT="0" distB="0" distL="0" distR="0" wp14:anchorId="46010EA0" wp14:editId="1D53CE52">
            <wp:extent cx="5486400" cy="8115939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15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38DB" w:rsidRDefault="00164D21">
      <w:pPr>
        <w:pStyle w:val="21"/>
      </w:pPr>
      <w:r>
        <w:lastRenderedPageBreak/>
        <w:t>Lesson 2: Solving Equations with Variables on Both Sides</w:t>
      </w:r>
    </w:p>
    <w:p w:rsidR="00E338DB" w:rsidRDefault="00164D21">
      <w:r>
        <w:t>When solving equations with variables on both sides, you ne</w:t>
      </w:r>
      <w:r>
        <w:t>ed to collect all variable terms on one side and constants on the other side.</w:t>
      </w:r>
    </w:p>
    <w:p w:rsidR="00E338DB" w:rsidRDefault="00164D21">
      <w:r>
        <w:t>Example 1: Solve 2x + 5 = 4x - 3.</w:t>
      </w:r>
    </w:p>
    <w:p w:rsidR="00CF2C22" w:rsidRDefault="00164D21">
      <w:pPr>
        <w:rPr>
          <w:rFonts w:hint="cs"/>
          <w:rtl/>
        </w:rPr>
      </w:pPr>
      <w:r>
        <w:t>Solution: Subtract 2x from both sides:</w:t>
      </w:r>
    </w:p>
    <w:p w:rsidR="00CF2C22" w:rsidRDefault="00164D21">
      <w:pPr>
        <w:rPr>
          <w:rFonts w:hint="cs"/>
          <w:rtl/>
        </w:rPr>
      </w:pPr>
      <w:r>
        <w:t xml:space="preserve"> 5 = 2x - 3.</w:t>
      </w:r>
    </w:p>
    <w:p w:rsidR="00CF2C22" w:rsidRDefault="00164D21">
      <w:pPr>
        <w:rPr>
          <w:rFonts w:hint="cs"/>
          <w:rtl/>
        </w:rPr>
      </w:pPr>
      <w:r>
        <w:t xml:space="preserve"> Add 3 to both sides:</w:t>
      </w:r>
    </w:p>
    <w:p w:rsidR="00CF2C22" w:rsidRDefault="00164D21">
      <w:pPr>
        <w:rPr>
          <w:rFonts w:hint="cs"/>
          <w:rtl/>
        </w:rPr>
      </w:pPr>
      <w:r>
        <w:t xml:space="preserve"> 8 = 2x. Divide by 2:</w:t>
      </w:r>
    </w:p>
    <w:p w:rsidR="00E338DB" w:rsidRDefault="00164D21">
      <w:r>
        <w:t xml:space="preserve"> x = 4.</w:t>
      </w:r>
    </w:p>
    <w:p w:rsidR="00E338DB" w:rsidRDefault="00164D21">
      <w:r>
        <w:t>Example 2: Solve (1/2)x + 3 = (3/4)x - 2.</w:t>
      </w:r>
    </w:p>
    <w:p w:rsidR="00CF2C22" w:rsidRDefault="00164D21">
      <w:pPr>
        <w:rPr>
          <w:rFonts w:hint="cs"/>
          <w:rtl/>
        </w:rPr>
      </w:pPr>
      <w:r>
        <w:t>So</w:t>
      </w:r>
      <w:r>
        <w:t>lution:</w:t>
      </w:r>
    </w:p>
    <w:p w:rsidR="00E338DB" w:rsidRDefault="00164D21">
      <w:r>
        <w:t xml:space="preserve"> Multiply both sides by 4 to eliminate fractions, then solve for x.</w:t>
      </w:r>
    </w:p>
    <w:p w:rsidR="00E338DB" w:rsidRDefault="00164D21">
      <w:r>
        <w:t>Example 3: Solve 5x + 7 = 3x + 13.</w:t>
      </w:r>
    </w:p>
    <w:p w:rsidR="00E338DB" w:rsidRDefault="00164D21">
      <w:r>
        <w:t>Solution: Subtract 3x from both sides, then solve for x.</w:t>
      </w:r>
    </w:p>
    <w:p w:rsidR="00164D21" w:rsidRDefault="00164D21">
      <w:r>
        <w:t>"For more examples, please refer to the book examples on Savvas."</w:t>
      </w:r>
    </w:p>
    <w:p w:rsidR="00CF2C22" w:rsidRDefault="00CF2C22">
      <w:pPr>
        <w:pStyle w:val="21"/>
        <w:rPr>
          <w:rFonts w:hint="cs"/>
          <w:rtl/>
        </w:rPr>
      </w:pPr>
      <w:r>
        <w:rPr>
          <w:noProof/>
        </w:rPr>
        <w:lastRenderedPageBreak/>
        <w:drawing>
          <wp:inline distT="0" distB="0" distL="0" distR="0" wp14:anchorId="3CF5B315" wp14:editId="1CEA9183">
            <wp:extent cx="5486400" cy="4602922"/>
            <wp:effectExtent l="0" t="0" r="0" b="762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02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38DB" w:rsidRDefault="00164D21">
      <w:pPr>
        <w:pStyle w:val="21"/>
      </w:pPr>
      <w:r>
        <w:t>Lesson 3: Literal Equations and Formulas</w:t>
      </w:r>
    </w:p>
    <w:p w:rsidR="00E338DB" w:rsidRDefault="00164D21">
      <w:r>
        <w:t>Literal equations involve multiple variables, an</w:t>
      </w:r>
      <w:r>
        <w:t>d you solve for one variable in terms of the others. These are often formulas used in real-world applications.</w:t>
      </w:r>
    </w:p>
    <w:p w:rsidR="00E338DB" w:rsidRDefault="00164D21">
      <w:r>
        <w:t>Example 1: Solve for y in the equation 3x + 2y = 12.</w:t>
      </w:r>
    </w:p>
    <w:p w:rsidR="00BF681A" w:rsidRDefault="00164D21">
      <w:pPr>
        <w:rPr>
          <w:rFonts w:hint="cs"/>
          <w:rtl/>
        </w:rPr>
      </w:pPr>
      <w:r>
        <w:t xml:space="preserve">Solution: </w:t>
      </w:r>
    </w:p>
    <w:p w:rsidR="00BF681A" w:rsidRDefault="00164D21">
      <w:pPr>
        <w:rPr>
          <w:rFonts w:hint="cs"/>
          <w:rtl/>
        </w:rPr>
      </w:pPr>
      <w:r>
        <w:t xml:space="preserve">Subtract 3x from both sides, then divide by 2: </w:t>
      </w:r>
    </w:p>
    <w:p w:rsidR="00E338DB" w:rsidRDefault="00164D21">
      <w:r>
        <w:t>y = (12 - 3x)/2.</w:t>
      </w:r>
    </w:p>
    <w:p w:rsidR="00E338DB" w:rsidRDefault="00164D21">
      <w:r>
        <w:t>Example 2: Solve A</w:t>
      </w:r>
      <w:r>
        <w:t xml:space="preserve"> = lw for l.</w:t>
      </w:r>
    </w:p>
    <w:p w:rsidR="00BF681A" w:rsidRDefault="00164D21">
      <w:pPr>
        <w:rPr>
          <w:rFonts w:hint="cs"/>
          <w:rtl/>
        </w:rPr>
      </w:pPr>
      <w:r>
        <w:t>Solution: Divide both sides by w:</w:t>
      </w:r>
    </w:p>
    <w:p w:rsidR="00E338DB" w:rsidRDefault="00164D21">
      <w:r>
        <w:t xml:space="preserve"> l = A/w.</w:t>
      </w:r>
    </w:p>
    <w:p w:rsidR="00E338DB" w:rsidRDefault="00164D21">
      <w:r>
        <w:t>Example 3:</w:t>
      </w:r>
      <w:r>
        <w:t xml:space="preserve"> Solve d = rt for t.</w:t>
      </w:r>
    </w:p>
    <w:p w:rsidR="00E338DB" w:rsidRDefault="00164D21">
      <w:r>
        <w:t>Solution: Divide both sides by r: t = d/r.</w:t>
      </w:r>
    </w:p>
    <w:p w:rsidR="00CF2C22" w:rsidRDefault="00CF2C22">
      <w:pPr>
        <w:pStyle w:val="21"/>
        <w:rPr>
          <w:rFonts w:hint="cs"/>
          <w:rtl/>
        </w:rPr>
      </w:pPr>
    </w:p>
    <w:p w:rsidR="00CF2C22" w:rsidRDefault="00BF681A">
      <w:pPr>
        <w:pStyle w:val="21"/>
      </w:pPr>
      <w:r>
        <w:rPr>
          <w:noProof/>
        </w:rPr>
        <w:drawing>
          <wp:inline distT="0" distB="0" distL="0" distR="0" wp14:anchorId="198D6377" wp14:editId="3BEE8C95">
            <wp:extent cx="5486400" cy="6256606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56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D21" w:rsidRPr="00164D21" w:rsidRDefault="00164D21" w:rsidP="00164D21">
      <w:pPr>
        <w:rPr>
          <w:rFonts w:hint="cs"/>
          <w:rtl/>
        </w:rPr>
      </w:pPr>
      <w:r>
        <w:t>"For more examples, please refer to the book examples on Savvas."</w:t>
      </w:r>
    </w:p>
    <w:p w:rsidR="00E338DB" w:rsidRDefault="00164D21">
      <w:pPr>
        <w:pStyle w:val="21"/>
      </w:pPr>
      <w:r>
        <w:t>Lesson 4: Solving Inequalities in One Variable</w:t>
      </w:r>
    </w:p>
    <w:p w:rsidR="00E338DB" w:rsidRDefault="00164D21">
      <w:r>
        <w:t xml:space="preserve">Solving inequalities is similar to solving equations, but you must reverse the </w:t>
      </w:r>
      <w:r>
        <w:t>inequality sign when multiplying or dividing by a negative number.</w:t>
      </w:r>
    </w:p>
    <w:p w:rsidR="00E338DB" w:rsidRDefault="00164D21">
      <w:r>
        <w:t>Example 1: Solve 2x - 3 &gt; 7.</w:t>
      </w:r>
    </w:p>
    <w:p w:rsidR="00E338DB" w:rsidRDefault="00164D21">
      <w:r>
        <w:t>Solution: Add 3 to both sides: 2x &gt; 10. Divide by 2: x &gt; 5.</w:t>
      </w:r>
    </w:p>
    <w:p w:rsidR="00E338DB" w:rsidRDefault="00164D21">
      <w:r>
        <w:lastRenderedPageBreak/>
        <w:t>Example 2: Solve -4x ≤ 12.</w:t>
      </w:r>
    </w:p>
    <w:p w:rsidR="00E338DB" w:rsidRDefault="00164D21">
      <w:r>
        <w:t xml:space="preserve">Solution: Divide both sides by -4 and reverse the inequality sign: x ≥ </w:t>
      </w:r>
      <w:r>
        <w:t>-3.</w:t>
      </w:r>
    </w:p>
    <w:p w:rsidR="00E338DB" w:rsidRDefault="00164D21">
      <w:pPr>
        <w:rPr>
          <w:rFonts w:hint="cs"/>
          <w:rtl/>
        </w:rPr>
      </w:pPr>
      <w:r>
        <w:t>Example 3: Solve and graph x - 2 &lt; 4. Solution: x &lt; 6, so the solution is all values of x less than 6.</w:t>
      </w:r>
    </w:p>
    <w:p w:rsidR="00BF681A" w:rsidRDefault="00665371">
      <w:r>
        <w:rPr>
          <w:noProof/>
        </w:rPr>
        <w:drawing>
          <wp:inline distT="0" distB="0" distL="0" distR="0" wp14:anchorId="30D91452" wp14:editId="4E93BA83">
            <wp:extent cx="5486400" cy="5181014"/>
            <wp:effectExtent l="0" t="0" r="0" b="635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81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D21" w:rsidRDefault="00164D21">
      <w:r>
        <w:t>"For more examples, please refer to the book examples on Savvas."</w:t>
      </w:r>
    </w:p>
    <w:p w:rsidR="00E338DB" w:rsidRDefault="00164D21">
      <w:pPr>
        <w:pStyle w:val="21"/>
      </w:pPr>
      <w:r>
        <w:t>Lesson 5: Compound Inequalities</w:t>
      </w:r>
    </w:p>
    <w:p w:rsidR="00E338DB" w:rsidRDefault="00164D21">
      <w:r>
        <w:t>Compound inequalities involve two inequalities joined by 'and' or 'or'. You solve each inequality separately and then</w:t>
      </w:r>
      <w:r>
        <w:t xml:space="preserve"> find the intersection (for 'and') or union (for 'or').</w:t>
      </w:r>
    </w:p>
    <w:p w:rsidR="00E338DB" w:rsidRDefault="00164D21">
      <w:r>
        <w:t>Example 1: Solve 1 &lt; x + 2 ≤ 5.</w:t>
      </w:r>
    </w:p>
    <w:p w:rsidR="00E338DB" w:rsidRDefault="00164D21">
      <w:r>
        <w:t>Solution: Subtract 2 from each part: -1 &lt; x ≤ 3.</w:t>
      </w:r>
    </w:p>
    <w:p w:rsidR="00E338DB" w:rsidRDefault="00164D21">
      <w:r>
        <w:lastRenderedPageBreak/>
        <w:t>Example 2: Solve x - 1 &lt; -2 or x + 3 &gt; 7.</w:t>
      </w:r>
    </w:p>
    <w:p w:rsidR="00E338DB" w:rsidRDefault="00164D21">
      <w:r>
        <w:t>Solution: x &lt; -1 or x &gt; 4. The solution is all x less than -1 or greater than</w:t>
      </w:r>
      <w:r>
        <w:t xml:space="preserve"> 4.</w:t>
      </w:r>
    </w:p>
    <w:p w:rsidR="00E338DB" w:rsidRDefault="00164D21">
      <w:pPr>
        <w:rPr>
          <w:rFonts w:hint="cs"/>
          <w:rtl/>
        </w:rPr>
      </w:pPr>
      <w:r>
        <w:t>Example 3: Solve and graph -3 ≤ x &lt; 2. Solution: The solution is all values of x between -3 and 2, including -3 but not 2.</w:t>
      </w:r>
    </w:p>
    <w:p w:rsidR="00665371" w:rsidRDefault="00164D21">
      <w:r>
        <w:t>"For more examples, please refer to the book examples on Savvas."</w:t>
      </w:r>
      <w:r w:rsidR="00665371">
        <w:rPr>
          <w:noProof/>
        </w:rPr>
        <w:drawing>
          <wp:inline distT="0" distB="0" distL="0" distR="0" wp14:anchorId="3B7F0413" wp14:editId="12CC234C">
            <wp:extent cx="5486400" cy="5081368"/>
            <wp:effectExtent l="0" t="0" r="0" b="508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81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D21" w:rsidRDefault="00164D21"/>
    <w:p w:rsidR="00E338DB" w:rsidRDefault="00164D21">
      <w:pPr>
        <w:pStyle w:val="21"/>
      </w:pPr>
      <w:r>
        <w:t>Lesson 6: Absolute Value Equations and Inequalities</w:t>
      </w:r>
    </w:p>
    <w:p w:rsidR="00E338DB" w:rsidRDefault="00164D21">
      <w:r>
        <w:t>Absolute value equations involve solving for the variable inside the absolute</w:t>
      </w:r>
      <w:r>
        <w:t xml:space="preserve"> value. For inequalities, you consider both the positive and negative cases.</w:t>
      </w:r>
    </w:p>
    <w:p w:rsidR="00E338DB" w:rsidRDefault="00164D21">
      <w:r>
        <w:t>Example 1: Solve |x - 3| = 7.</w:t>
      </w:r>
    </w:p>
    <w:p w:rsidR="00E338DB" w:rsidRDefault="00164D21">
      <w:r>
        <w:t>Solution: Set up two cases: x - 3 = 7 and x - 3 = -7. Solve both: x = 10 or x = -4.</w:t>
      </w:r>
    </w:p>
    <w:p w:rsidR="00E338DB" w:rsidRDefault="00164D21">
      <w:r>
        <w:lastRenderedPageBreak/>
        <w:t>Example 2: Solve |2x + 1| &lt; 5.</w:t>
      </w:r>
    </w:p>
    <w:p w:rsidR="00E338DB" w:rsidRDefault="00164D21">
      <w:r>
        <w:t>Solution: Set up two inequalities:</w:t>
      </w:r>
      <w:r>
        <w:t xml:space="preserve"> -5 &lt; 2x + 1 &lt; 5. Subtract 1 from each part: -6 &lt; 2x &lt; 4. Divide by 2: -3 &lt; x &lt; 2.</w:t>
      </w:r>
    </w:p>
    <w:p w:rsidR="00E338DB" w:rsidRDefault="00164D21">
      <w:pPr>
        <w:rPr>
          <w:rFonts w:hint="cs"/>
          <w:rtl/>
        </w:rPr>
      </w:pPr>
      <w:r>
        <w:t>Example 3: Solve and graph |x - 2| ≤ 4. Solution: -4 ≤ x - 2 ≤ 4, so -2 ≤ x ≤ 6.</w:t>
      </w:r>
    </w:p>
    <w:p w:rsidR="00665371" w:rsidRDefault="00665371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536780A4" wp14:editId="6AA72A84">
            <wp:extent cx="5486400" cy="4448908"/>
            <wp:effectExtent l="0" t="0" r="0" b="889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48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371" w:rsidRDefault="00164D21">
      <w:r>
        <w:t>"For more examples, please refer to the book examples on Savvas."</w:t>
      </w:r>
    </w:p>
    <w:p w:rsidR="00164D21" w:rsidRDefault="00164D21">
      <w:bookmarkStart w:id="0" w:name="_GoBack"/>
      <w:bookmarkEnd w:id="0"/>
    </w:p>
    <w:sectPr w:rsidR="00164D2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4D21"/>
    <w:rsid w:val="0029639D"/>
    <w:rsid w:val="00326F90"/>
    <w:rsid w:val="00665371"/>
    <w:rsid w:val="00AA1D8D"/>
    <w:rsid w:val="00B47730"/>
    <w:rsid w:val="00BF681A"/>
    <w:rsid w:val="00CB0664"/>
    <w:rsid w:val="00CF2C22"/>
    <w:rsid w:val="00E338D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2">
    <w:name w:val="Balloon Text"/>
    <w:basedOn w:val="a1"/>
    <w:link w:val="Char7"/>
    <w:uiPriority w:val="99"/>
    <w:semiHidden/>
    <w:unhideWhenUsed/>
    <w:rsid w:val="00CF2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نص في بالون Char"/>
    <w:basedOn w:val="a2"/>
    <w:link w:val="aff2"/>
    <w:uiPriority w:val="99"/>
    <w:semiHidden/>
    <w:rsid w:val="00CF2C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2">
    <w:name w:val="Balloon Text"/>
    <w:basedOn w:val="a1"/>
    <w:link w:val="Char7"/>
    <w:uiPriority w:val="99"/>
    <w:semiHidden/>
    <w:unhideWhenUsed/>
    <w:rsid w:val="00CF2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نص في بالون Char"/>
    <w:basedOn w:val="a2"/>
    <w:link w:val="aff2"/>
    <w:uiPriority w:val="99"/>
    <w:semiHidden/>
    <w:rsid w:val="00CF2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A4859A-0CF5-4628-B096-F4E2D68DF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535</Words>
  <Characters>3056</Characters>
  <Application>Microsoft Office Word</Application>
  <DocSecurity>0</DocSecurity>
  <Lines>25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ASUS</cp:lastModifiedBy>
  <cp:revision>2</cp:revision>
  <dcterms:created xsi:type="dcterms:W3CDTF">2024-10-12T17:35:00Z</dcterms:created>
  <dcterms:modified xsi:type="dcterms:W3CDTF">2024-10-12T17:35:00Z</dcterms:modified>
</cp:coreProperties>
</file>