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6C" w:rsidRDefault="00C5678B">
      <w:pPr>
        <w:pStyle w:val="a8"/>
      </w:pPr>
      <w:r>
        <w:t>Grade 7 Mathematics - Rational Number Operations &amp; Proportional Relationships</w:t>
      </w:r>
    </w:p>
    <w:p w:rsidR="00DF306C" w:rsidRDefault="00C5678B">
      <w:pPr>
        <w:pStyle w:val="1"/>
      </w:pPr>
      <w:r>
        <w:t>Unit 1: Rational Number Operations</w:t>
      </w:r>
    </w:p>
    <w:p w:rsidR="00DF306C" w:rsidRDefault="00C5678B">
      <w:pPr>
        <w:pStyle w:val="21"/>
      </w:pPr>
      <w:r>
        <w:t>Lesson 1: Relate Integers and Their Opposites</w:t>
      </w:r>
    </w:p>
    <w:p w:rsidR="00DF306C" w:rsidRDefault="00C5678B">
      <w:r>
        <w:t xml:space="preserve">Integers are whole numbers and each integer has an opposite. The opposite of a positive number </w:t>
      </w:r>
      <w:r>
        <w:t>is negative, and the opposite of a negative number is positive. Zero is its own opposite.</w:t>
      </w:r>
    </w:p>
    <w:p w:rsidR="00DF306C" w:rsidRDefault="00C5678B">
      <w:r>
        <w:t>Example: The opposite of 5 is -5, and the opposite of -3 is 3.</w:t>
      </w:r>
    </w:p>
    <w:p w:rsidR="00DF306C" w:rsidRDefault="00C5678B">
      <w:r>
        <w:t>For more examples, please refer to the book on Savvas.</w:t>
      </w:r>
    </w:p>
    <w:p w:rsidR="00DF306C" w:rsidRDefault="00C5678B">
      <w:pPr>
        <w:pStyle w:val="21"/>
      </w:pPr>
      <w:r>
        <w:t>Lesson 2: Understand Rational Numbers</w:t>
      </w:r>
    </w:p>
    <w:p w:rsidR="00DF306C" w:rsidRDefault="00C5678B">
      <w:r>
        <w:t>Rational n</w:t>
      </w:r>
      <w:r>
        <w:t>umbers are numbers that can be expressed as the quotient of two integers, where the denominator is not zero. This includes fractions, decimals, and integers.</w:t>
      </w:r>
    </w:p>
    <w:p w:rsidR="00DF306C" w:rsidRDefault="00C5678B" w:rsidP="008E417D">
      <w:r>
        <w:t xml:space="preserve">Example: </w:t>
      </w:r>
      <m:oMath>
        <m:box>
          <m:boxPr>
            <m:ctrlPr>
              <w:rPr>
                <w:rFonts w:ascii="Cambria Math" w:hAnsi="Cambria Math"/>
                <w:i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</m:e>
        </m:box>
      </m:oMath>
      <w:r w:rsidRPr="008E417D">
        <w:rPr>
          <w:sz w:val="36"/>
          <w:szCs w:val="36"/>
        </w:rPr>
        <w:t xml:space="preserve">, </w:t>
      </w:r>
      <w:r>
        <w:t>-3, and 0.25 are rational numbers.</w:t>
      </w:r>
    </w:p>
    <w:p w:rsidR="00DF306C" w:rsidRDefault="00C5678B">
      <w:r>
        <w:t>For more examples, please refer to the book on Sa</w:t>
      </w:r>
      <w:r>
        <w:t>vvas.</w:t>
      </w:r>
    </w:p>
    <w:p w:rsidR="00DF306C" w:rsidRDefault="00C5678B">
      <w:pPr>
        <w:pStyle w:val="21"/>
      </w:pPr>
      <w:r>
        <w:t>Lesson 3: Add Integers</w:t>
      </w:r>
    </w:p>
    <w:p w:rsidR="00DF306C" w:rsidRDefault="00C5678B">
      <w:r>
        <w:t>When adding integers, use the rules for adding positive and negative numbers. Adding two positive numbers gives a positive result, and adding two negative numbers gives a negative result.</w:t>
      </w:r>
    </w:p>
    <w:p w:rsidR="00DF306C" w:rsidRDefault="00C5678B">
      <w:r>
        <w:t>Example: 7 + (-5) = 2.</w:t>
      </w:r>
    </w:p>
    <w:p w:rsidR="00DF306C" w:rsidRDefault="00C5678B">
      <w:r>
        <w:t>For more example</w:t>
      </w:r>
      <w:r>
        <w:t>s, please refer to the book on Savvas.</w:t>
      </w:r>
    </w:p>
    <w:p w:rsidR="00DF306C" w:rsidRDefault="00C5678B">
      <w:pPr>
        <w:pStyle w:val="21"/>
      </w:pPr>
      <w:r>
        <w:t>Lesson 4: Subtract Integers</w:t>
      </w:r>
    </w:p>
    <w:p w:rsidR="00DF306C" w:rsidRDefault="00C5678B">
      <w:r>
        <w:t>Subtracting integers is the same as adding the opposite. For example, subtracting a positive number is the same as adding its negative.</w:t>
      </w:r>
    </w:p>
    <w:p w:rsidR="00DF306C" w:rsidRDefault="00C5678B">
      <w:r>
        <w:t>Example: 8 - 3 = 5 and 8 - (-2) = 10.</w:t>
      </w:r>
    </w:p>
    <w:p w:rsidR="00DF306C" w:rsidRDefault="00C5678B">
      <w:r>
        <w:t>For more exampl</w:t>
      </w:r>
      <w:r>
        <w:t>es, please refer to the book on Savvas.</w:t>
      </w:r>
    </w:p>
    <w:p w:rsidR="00DF306C" w:rsidRDefault="00C5678B">
      <w:pPr>
        <w:pStyle w:val="21"/>
      </w:pPr>
      <w:r>
        <w:lastRenderedPageBreak/>
        <w:t>Lesson 5: Add and Subtract Rational Numbers</w:t>
      </w:r>
    </w:p>
    <w:p w:rsidR="00DF306C" w:rsidRDefault="00C5678B">
      <w:r>
        <w:t>When adding or subtracting rational numbers, make sure the denominators are the same. If not, find the least common denominator before adding or subtracting.</w:t>
      </w:r>
    </w:p>
    <w:p w:rsidR="00DF306C" w:rsidRDefault="00C5678B">
      <w:r>
        <w:t>Example: 1/2 +</w:t>
      </w:r>
      <w:r>
        <w:t xml:space="preserve"> 1/3 = 3/6 + 2/6 = 5/6.</w:t>
      </w:r>
    </w:p>
    <w:p w:rsidR="00DF306C" w:rsidRDefault="00C5678B">
      <w:r>
        <w:t>For more examples, please refer to the book on Savvas.</w:t>
      </w:r>
    </w:p>
    <w:p w:rsidR="00DF306C" w:rsidRDefault="00C5678B">
      <w:pPr>
        <w:pStyle w:val="21"/>
      </w:pPr>
      <w:r>
        <w:t>Lesson 6: Multiply Integers</w:t>
      </w:r>
    </w:p>
    <w:p w:rsidR="00DF306C" w:rsidRDefault="00C5678B">
      <w:r>
        <w:t>The rules for multiplying integers: positive times positive is positive, negative times negative is positive, and positive times negative is negative</w:t>
      </w:r>
      <w:r>
        <w:t>.</w:t>
      </w:r>
    </w:p>
    <w:p w:rsidR="00DF306C" w:rsidRDefault="00C5678B">
      <w:r>
        <w:t>Example: (-4) * 5 = -20 and (-6) * (-2) = 12.</w:t>
      </w:r>
    </w:p>
    <w:p w:rsidR="00DF306C" w:rsidRDefault="00C5678B">
      <w:r>
        <w:t>For more examples, please refer to the book on Savvas.</w:t>
      </w:r>
    </w:p>
    <w:p w:rsidR="00DF306C" w:rsidRDefault="00C5678B">
      <w:pPr>
        <w:pStyle w:val="21"/>
      </w:pPr>
      <w:r>
        <w:t>Lesson 7: Multiply Rational Numbers</w:t>
      </w:r>
    </w:p>
    <w:p w:rsidR="00DF306C" w:rsidRDefault="00C5678B">
      <w:r>
        <w:t>When multiplying rational numbers, multiply the numerators together and the denominators together. Simplify the resul</w:t>
      </w:r>
      <w:r>
        <w:t>t if possible.</w:t>
      </w:r>
    </w:p>
    <w:p w:rsidR="00DF306C" w:rsidRDefault="00C5678B" w:rsidP="008E417D">
      <w:r>
        <w:t xml:space="preserve">Example: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×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  <w:r>
        <w:t>.</w:t>
      </w:r>
    </w:p>
    <w:p w:rsidR="00DF306C" w:rsidRDefault="00C5678B">
      <w:pPr>
        <w:pStyle w:val="21"/>
      </w:pPr>
      <w:r>
        <w:t>Lesson 8: Divide Integers</w:t>
      </w:r>
    </w:p>
    <w:p w:rsidR="00DF306C" w:rsidRDefault="00C5678B">
      <w:r>
        <w:t xml:space="preserve">When dividing integers, the rules are the same as multiplication. Dividing a positive by a negative gives a negative result, and </w:t>
      </w:r>
      <w:r>
        <w:t>dividing two negatives gives a positive result.</w:t>
      </w:r>
    </w:p>
    <w:p w:rsidR="00DF306C" w:rsidRDefault="00C5678B">
      <w:r>
        <w:t>Example: 12 ÷ (-3) = -4.</w:t>
      </w:r>
    </w:p>
    <w:p w:rsidR="00DF306C" w:rsidRDefault="00C5678B">
      <w:r>
        <w:t>For more examples, please refer to the book on Savvas.</w:t>
      </w:r>
    </w:p>
    <w:p w:rsidR="00DF306C" w:rsidRDefault="00C5678B">
      <w:pPr>
        <w:pStyle w:val="21"/>
      </w:pPr>
      <w:r>
        <w:t>Lesson 9: Divide Rational Numbers</w:t>
      </w:r>
    </w:p>
    <w:p w:rsidR="00DF306C" w:rsidRDefault="00C5678B">
      <w:r>
        <w:t>To divide rational numbers (fractions), multiply by the reciprocal of the divisor.</w:t>
      </w:r>
    </w:p>
    <w:p w:rsidR="00DF306C" w:rsidRDefault="00C5678B" w:rsidP="008E417D">
      <w:r>
        <w:t xml:space="preserve">Example: </w:t>
      </w:r>
      <w:r w:rsidR="008E417D" w:rsidRPr="008E417D">
        <w:t>(3/4) ÷ (2/5)</w:t>
      </w:r>
      <w:r w:rsidRPr="008E417D">
        <w:t xml:space="preserve"> </w:t>
      </w:r>
      <w:r w:rsidR="008E417D" w:rsidRPr="008E417D">
        <w:t>= (3/4) * (5/2) =  15/8</w:t>
      </w:r>
      <w:r w:rsidRPr="008E417D">
        <w:t>.</w:t>
      </w:r>
    </w:p>
    <w:p w:rsidR="00DF306C" w:rsidRDefault="00C5678B">
      <w:r>
        <w:t>For more examples, please refer to the book on Savvas.</w:t>
      </w:r>
    </w:p>
    <w:p w:rsidR="00DF306C" w:rsidRDefault="00C5678B">
      <w:pPr>
        <w:pStyle w:val="21"/>
      </w:pPr>
      <w:r>
        <w:t>Lesson 10: Solve Problems with Rational Numbers</w:t>
      </w:r>
    </w:p>
    <w:p w:rsidR="00DF306C" w:rsidRDefault="00C5678B">
      <w:r>
        <w:t>Solve real-world problems by applying the operations on rational numbers. Ensure you understand the context of the pr</w:t>
      </w:r>
      <w:r>
        <w:t>oblem and apply the appropriate operation.</w:t>
      </w:r>
    </w:p>
    <w:p w:rsidR="00DF306C" w:rsidRDefault="00C5678B">
      <w:r>
        <w:t>Example: If you have 3/4 of a cake and eat 1/2 of it, how much cake is left? Solution: 3/4 - 1/2 = 1/4 of the cake remains.</w:t>
      </w:r>
    </w:p>
    <w:p w:rsidR="00DF306C" w:rsidRDefault="00C5678B">
      <w:r>
        <w:t xml:space="preserve">For more examples, please refer to the book on </w:t>
      </w:r>
      <w:proofErr w:type="spellStart"/>
      <w:r>
        <w:t>Savvas</w:t>
      </w:r>
      <w:proofErr w:type="spellEnd"/>
      <w:r>
        <w:t>.</w:t>
      </w:r>
    </w:p>
    <w:p w:rsidR="008E417D" w:rsidRDefault="008E417D">
      <w:bookmarkStart w:id="0" w:name="_GoBack"/>
      <w:bookmarkEnd w:id="0"/>
    </w:p>
    <w:p w:rsidR="00DF306C" w:rsidRDefault="00C5678B">
      <w:pPr>
        <w:pStyle w:val="1"/>
      </w:pPr>
      <w:r>
        <w:t>Unit 2: Analyze and Use Proportion</w:t>
      </w:r>
      <w:r>
        <w:t>al Relationships</w:t>
      </w:r>
    </w:p>
    <w:p w:rsidR="00DF306C" w:rsidRDefault="00C5678B">
      <w:pPr>
        <w:pStyle w:val="21"/>
      </w:pPr>
      <w:r>
        <w:t>Lesson 1: Connect Ratios, Rates, and Unit Rates</w:t>
      </w:r>
    </w:p>
    <w:p w:rsidR="00DF306C" w:rsidRDefault="00C5678B">
      <w:r>
        <w:t>A ratio is a comparison between two quantities. A rate is a ratio where the two quantities have different units. A unit rate is the rate for one unit of a given quantity.</w:t>
      </w:r>
    </w:p>
    <w:p w:rsidR="00DF306C" w:rsidRDefault="00C5678B">
      <w:r>
        <w:t>Example: If you trav</w:t>
      </w:r>
      <w:r>
        <w:t>el 150 miles in 3 hours, the unit rate is 50 miles per hour.</w:t>
      </w:r>
    </w:p>
    <w:p w:rsidR="00DF306C" w:rsidRDefault="00C5678B">
      <w:r>
        <w:t>For more examples, please refer to the book on Savvas.</w:t>
      </w:r>
    </w:p>
    <w:p w:rsidR="00DF306C" w:rsidRDefault="00C5678B">
      <w:pPr>
        <w:pStyle w:val="21"/>
      </w:pPr>
      <w:r>
        <w:t>Lesson 2: Determine Unit Rates with Ratios of Fractions</w:t>
      </w:r>
    </w:p>
    <w:p w:rsidR="00DF306C" w:rsidRDefault="00C5678B">
      <w:r>
        <w:t>When determining unit rates with ratios of fractions, divide the two fractions and s</w:t>
      </w:r>
      <w:r>
        <w:t>implify the result if needed.</w:t>
      </w:r>
    </w:p>
    <w:p w:rsidR="00DF306C" w:rsidRDefault="00C5678B">
      <w:r>
        <w:t>Example: If 3/4 of a gallon of paint covers 1/2 of a wall, the unit rate is (3/4) ÷ (1/2) = 3/4 * 2 = 3/2 gallons per wall.</w:t>
      </w:r>
    </w:p>
    <w:p w:rsidR="00DF306C" w:rsidRDefault="00C5678B">
      <w:r>
        <w:t>For more examples, please refer to the book on Savvas.</w:t>
      </w:r>
    </w:p>
    <w:p w:rsidR="00DF306C" w:rsidRDefault="00C5678B">
      <w:pPr>
        <w:pStyle w:val="21"/>
      </w:pPr>
      <w:r>
        <w:t xml:space="preserve">Lesson 3: Understand Proportional </w:t>
      </w:r>
      <w:r>
        <w:t>Relationships: Equivalent Ratios</w:t>
      </w:r>
    </w:p>
    <w:p w:rsidR="00DF306C" w:rsidRDefault="00C5678B">
      <w:r>
        <w:t>Two ratios are proportional if they represent the same relationship. You can find equivalent ratios by multiplying or dividing both terms of the ratio by the same number.</w:t>
      </w:r>
    </w:p>
    <w:p w:rsidR="00DF306C" w:rsidRDefault="00C5678B">
      <w:r>
        <w:t>Example: 2:3 is equivalent to 4:6 and 6:9.</w:t>
      </w:r>
    </w:p>
    <w:p w:rsidR="00DF306C" w:rsidRDefault="00C5678B">
      <w:r>
        <w:t xml:space="preserve">For more </w:t>
      </w:r>
      <w:r>
        <w:t>examples, please refer to the book on Savvas.</w:t>
      </w:r>
    </w:p>
    <w:p w:rsidR="00DF306C" w:rsidRDefault="00C5678B">
      <w:pPr>
        <w:pStyle w:val="21"/>
      </w:pPr>
      <w:r>
        <w:t>Lesson 4: Describe Proportional Relationships: Constant of Proportionality</w:t>
      </w:r>
    </w:p>
    <w:p w:rsidR="00DF306C" w:rsidRDefault="00C5678B">
      <w:r>
        <w:t xml:space="preserve">The constant of proportionality is the ratio of the two quantities in a proportional relationship. It is represented as the value of k </w:t>
      </w:r>
      <w:r>
        <w:t>in the equation y = kx.</w:t>
      </w:r>
    </w:p>
    <w:p w:rsidR="00DF306C" w:rsidRDefault="00C5678B">
      <w:r>
        <w:t>Example: If y = 10 when x = 2, then the constant of proportionality is k = 10/2 = 5. The equation is y = 5x.</w:t>
      </w:r>
    </w:p>
    <w:p w:rsidR="00DF306C" w:rsidRDefault="00C5678B">
      <w:r>
        <w:t>For more examples, please refer to the book on Savvas.</w:t>
      </w:r>
    </w:p>
    <w:sectPr w:rsidR="00DF30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4941"/>
    <w:rsid w:val="0015074B"/>
    <w:rsid w:val="0029639D"/>
    <w:rsid w:val="00326F90"/>
    <w:rsid w:val="008E417D"/>
    <w:rsid w:val="00AA1D8D"/>
    <w:rsid w:val="00B47730"/>
    <w:rsid w:val="00C5678B"/>
    <w:rsid w:val="00CB0664"/>
    <w:rsid w:val="00DF30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E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8E4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E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8E4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9A13C-8FAB-4ABD-A166-5B811D0E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2</cp:revision>
  <dcterms:created xsi:type="dcterms:W3CDTF">2024-10-12T18:16:00Z</dcterms:created>
  <dcterms:modified xsi:type="dcterms:W3CDTF">2024-10-12T18:16:00Z</dcterms:modified>
</cp:coreProperties>
</file>