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BF" w:rsidRPr="00EA7DBF" w:rsidRDefault="00EA7DBF" w:rsidP="00EA7DBF"/>
    <w:p w:rsidR="00EA7DBF" w:rsidRDefault="00EA7DBF" w:rsidP="00EA7DBF">
      <w:r>
        <w:t xml:space="preserve">                                                                      Exam</w:t>
      </w:r>
    </w:p>
    <w:p w:rsidR="00EA7DBF" w:rsidRPr="00EA7DBF" w:rsidRDefault="00EA7DBF" w:rsidP="00EA7DBF">
      <w:r>
        <w:t>Name : ___________________                      Grad 8                                             Date : ____________________</w:t>
      </w:r>
    </w:p>
    <w:p w:rsidR="00F66463" w:rsidRDefault="00D6620C">
      <w:r>
        <w:t>Instructions: Answer all questions. Show your work where applicable.</w:t>
      </w:r>
    </w:p>
    <w:p w:rsidR="00F66463" w:rsidRDefault="00D6620C">
      <w:pPr>
        <w:pStyle w:val="1"/>
      </w:pPr>
      <w:r>
        <w:t>Question 1: Multiple Choice</w:t>
      </w:r>
    </w:p>
    <w:p w:rsidR="00F66463" w:rsidRDefault="00D6620C">
      <w:r>
        <w:t>Choose the correct answer for each question.</w:t>
      </w:r>
    </w:p>
    <w:p w:rsidR="00F66463" w:rsidRDefault="00D6620C">
      <w:r>
        <w:t xml:space="preserve">1. Which of the following is the solution to the inequality -3 ≤ x ≤ </w:t>
      </w:r>
      <w:r>
        <w:t>5?</w:t>
      </w:r>
    </w:p>
    <w:p w:rsidR="00F66463" w:rsidRDefault="00D6620C">
      <w:pPr>
        <w:pStyle w:val="a0"/>
      </w:pPr>
      <w:r>
        <w:t>A) -4</w:t>
      </w:r>
    </w:p>
    <w:p w:rsidR="00F66463" w:rsidRDefault="00D6620C">
      <w:pPr>
        <w:pStyle w:val="a0"/>
      </w:pPr>
      <w:r>
        <w:t>B) 0</w:t>
      </w:r>
    </w:p>
    <w:p w:rsidR="00F66463" w:rsidRDefault="00D6620C">
      <w:pPr>
        <w:pStyle w:val="a0"/>
      </w:pPr>
      <w:r>
        <w:t>C) 6</w:t>
      </w:r>
    </w:p>
    <w:p w:rsidR="00F66463" w:rsidRDefault="00D6620C">
      <w:pPr>
        <w:pStyle w:val="a0"/>
      </w:pPr>
      <w:r>
        <w:t>D) -3</w:t>
      </w:r>
    </w:p>
    <w:p w:rsidR="00F66463" w:rsidRDefault="00D6620C">
      <w:r>
        <w:t>2. Solve the inequality: 2x - 3 &gt; 7</w:t>
      </w:r>
    </w:p>
    <w:p w:rsidR="00F66463" w:rsidRDefault="00D6620C">
      <w:pPr>
        <w:pStyle w:val="a0"/>
      </w:pPr>
      <w:r>
        <w:t>A) x &gt; 5</w:t>
      </w:r>
    </w:p>
    <w:p w:rsidR="00F66463" w:rsidRDefault="00D6620C">
      <w:pPr>
        <w:pStyle w:val="a0"/>
      </w:pPr>
      <w:r>
        <w:t>B) x &lt; 5</w:t>
      </w:r>
    </w:p>
    <w:p w:rsidR="00F66463" w:rsidRDefault="00D6620C">
      <w:pPr>
        <w:pStyle w:val="a0"/>
      </w:pPr>
      <w:r>
        <w:t>C) x &gt; 2</w:t>
      </w:r>
    </w:p>
    <w:p w:rsidR="00F66463" w:rsidRDefault="00D6620C">
      <w:pPr>
        <w:pStyle w:val="a0"/>
      </w:pPr>
      <w:r>
        <w:t>D) x &lt; 2</w:t>
      </w:r>
    </w:p>
    <w:p w:rsidR="00F66463" w:rsidRDefault="00D6620C">
      <w:r>
        <w:t>3. What is the solution to the inequality x + 4 &lt; 6?</w:t>
      </w:r>
    </w:p>
    <w:p w:rsidR="00F66463" w:rsidRDefault="00D6620C">
      <w:pPr>
        <w:pStyle w:val="a0"/>
      </w:pPr>
      <w:r>
        <w:t>A) x &gt; 2</w:t>
      </w:r>
    </w:p>
    <w:p w:rsidR="00F66463" w:rsidRDefault="00D6620C">
      <w:pPr>
        <w:pStyle w:val="a0"/>
      </w:pPr>
      <w:r>
        <w:t>B) x &lt; 2</w:t>
      </w:r>
    </w:p>
    <w:p w:rsidR="00F66463" w:rsidRDefault="00D6620C">
      <w:pPr>
        <w:pStyle w:val="a0"/>
      </w:pPr>
      <w:r>
        <w:t>C) x = 2</w:t>
      </w:r>
    </w:p>
    <w:p w:rsidR="00F66463" w:rsidRDefault="00D6620C">
      <w:pPr>
        <w:pStyle w:val="a0"/>
      </w:pPr>
      <w:r>
        <w:t>D) x &lt; -2</w:t>
      </w:r>
    </w:p>
    <w:p w:rsidR="00F66463" w:rsidRDefault="00D6620C">
      <w:r>
        <w:t>4. Which of the following satisfies -2 ≤ x &lt; 3?</w:t>
      </w:r>
    </w:p>
    <w:p w:rsidR="00F66463" w:rsidRDefault="00D6620C">
      <w:pPr>
        <w:pStyle w:val="a0"/>
      </w:pPr>
      <w:r>
        <w:t>A) 0</w:t>
      </w:r>
    </w:p>
    <w:p w:rsidR="00F66463" w:rsidRDefault="00D6620C">
      <w:pPr>
        <w:pStyle w:val="a0"/>
      </w:pPr>
      <w:r>
        <w:t>B) 3</w:t>
      </w:r>
    </w:p>
    <w:p w:rsidR="00F66463" w:rsidRDefault="00D6620C">
      <w:pPr>
        <w:pStyle w:val="a0"/>
      </w:pPr>
      <w:r>
        <w:t>C) -3</w:t>
      </w:r>
    </w:p>
    <w:p w:rsidR="00F66463" w:rsidRDefault="00D6620C">
      <w:pPr>
        <w:pStyle w:val="a0"/>
      </w:pPr>
      <w:r>
        <w:t>D) 4</w:t>
      </w:r>
    </w:p>
    <w:p w:rsidR="00F66463" w:rsidRDefault="00D6620C">
      <w:r>
        <w:t>5. Solve the inequality: 3x + 2 ≤ 11</w:t>
      </w:r>
    </w:p>
    <w:p w:rsidR="00F66463" w:rsidRDefault="00D6620C">
      <w:pPr>
        <w:pStyle w:val="a0"/>
      </w:pPr>
      <w:r>
        <w:t>A) x ≤ 3</w:t>
      </w:r>
    </w:p>
    <w:p w:rsidR="00F66463" w:rsidRDefault="00D6620C">
      <w:pPr>
        <w:pStyle w:val="a0"/>
      </w:pPr>
      <w:r>
        <w:t>B) x ≥ 3</w:t>
      </w:r>
    </w:p>
    <w:p w:rsidR="00F66463" w:rsidRDefault="00D6620C">
      <w:pPr>
        <w:pStyle w:val="a0"/>
      </w:pPr>
      <w:r>
        <w:t>C) x &lt; 3</w:t>
      </w:r>
    </w:p>
    <w:p w:rsidR="00F66463" w:rsidRDefault="00D6620C">
      <w:pPr>
        <w:pStyle w:val="a0"/>
      </w:pPr>
      <w:r>
        <w:t>D) x &gt; 3</w:t>
      </w:r>
    </w:p>
    <w:p w:rsidR="00EA7DBF" w:rsidRDefault="00EA7DBF"/>
    <w:p w:rsidR="00EA7DBF" w:rsidRDefault="00EA7DBF"/>
    <w:p w:rsidR="00EA7DBF" w:rsidRDefault="00EA7DBF"/>
    <w:p w:rsidR="00F66463" w:rsidRDefault="00D6620C">
      <w:r>
        <w:t>6. Which inequality represents the solution for x: -4 &lt; x ≤ 2?</w:t>
      </w:r>
    </w:p>
    <w:p w:rsidR="00F66463" w:rsidRDefault="00D6620C">
      <w:pPr>
        <w:pStyle w:val="a0"/>
      </w:pPr>
      <w:r>
        <w:t>A) -5 &lt; x ≤ 3</w:t>
      </w:r>
    </w:p>
    <w:p w:rsidR="00F66463" w:rsidRDefault="00D6620C">
      <w:pPr>
        <w:pStyle w:val="a0"/>
      </w:pPr>
      <w:r>
        <w:t>B) -4 ≤ x &lt; 2</w:t>
      </w:r>
    </w:p>
    <w:p w:rsidR="00F66463" w:rsidRDefault="00D6620C">
      <w:pPr>
        <w:pStyle w:val="a0"/>
      </w:pPr>
      <w:r>
        <w:t>C) -4 &lt; x ≤ 2</w:t>
      </w:r>
    </w:p>
    <w:p w:rsidR="00F66463" w:rsidRDefault="00D6620C">
      <w:pPr>
        <w:pStyle w:val="a0"/>
      </w:pPr>
      <w:r>
        <w:t>D) x &lt; 2</w:t>
      </w:r>
    </w:p>
    <w:p w:rsidR="00F66463" w:rsidRDefault="00D6620C">
      <w:pPr>
        <w:pStyle w:val="1"/>
      </w:pPr>
      <w:r>
        <w:t>Question 2: Graph the Inequalities on the Number Line</w:t>
      </w:r>
    </w:p>
    <w:p w:rsidR="00F66463" w:rsidRDefault="00D6620C">
      <w:r>
        <w:t xml:space="preserve">Graph the </w:t>
      </w:r>
      <w:r>
        <w:t>following inequalities on a number line:</w:t>
      </w:r>
    </w:p>
    <w:p w:rsidR="00F66463" w:rsidRDefault="00D6620C">
      <w:r>
        <w:t>A) x &gt; 2</w:t>
      </w:r>
    </w:p>
    <w:p w:rsidR="00F66463" w:rsidRDefault="00D6620C">
      <w:r>
        <w:t>B) -3 ≤ x &lt; 1</w:t>
      </w:r>
    </w:p>
    <w:p w:rsidR="00F66463" w:rsidRDefault="00D6620C">
      <w:r>
        <w:t>C) x ≤ -1 or x &gt; 4</w:t>
      </w:r>
    </w:p>
    <w:p w:rsidR="00F66463" w:rsidRDefault="00D6620C">
      <w:r>
        <w:t>D) 0 &lt; x ≤ 5</w:t>
      </w:r>
    </w:p>
    <w:p w:rsidR="00F66463" w:rsidRDefault="00D6620C">
      <w:pPr>
        <w:pStyle w:val="1"/>
      </w:pPr>
      <w:r>
        <w:t>Question 3: Find the Inequality</w:t>
      </w:r>
    </w:p>
    <w:p w:rsidR="00F66463" w:rsidRDefault="00D6620C">
      <w:r>
        <w:t>A) The number line shows a shaded region between -2 and 3, inclusive on both ends.</w:t>
      </w:r>
    </w:p>
    <w:p w:rsidR="00F66463" w:rsidRDefault="00D6620C">
      <w:r>
        <w:t>B) The number line shows a shaded region grea</w:t>
      </w:r>
      <w:r>
        <w:t>ter than 5, not including 5.</w:t>
      </w:r>
    </w:p>
    <w:p w:rsidR="00F66463" w:rsidRDefault="00D6620C">
      <w:r>
        <w:t>C) The number line shows a shaded region less than -1 or greater than 2, excluding both -1 and 2.</w:t>
      </w:r>
    </w:p>
    <w:p w:rsidR="00F66463" w:rsidRDefault="00D6620C">
      <w:r>
        <w:t>D) The number line shows a shaded region between -4 and 0, including -4 but not 0.</w:t>
      </w:r>
    </w:p>
    <w:p w:rsidR="00F66463" w:rsidRDefault="00D6620C">
      <w:r>
        <w:t>E) The number line shows a shaded region great</w:t>
      </w:r>
      <w:r>
        <w:t>er than or equal to 1 and less than 6.</w:t>
      </w:r>
    </w:p>
    <w:p w:rsidR="00EA7DBF" w:rsidRDefault="00EA7DBF"/>
    <w:p w:rsidR="00EA7DBF" w:rsidRDefault="00EA7DBF"/>
    <w:p w:rsidR="00EA7DBF" w:rsidRDefault="00EA7DBF"/>
    <w:p w:rsidR="00EA7DBF" w:rsidRDefault="00EA7DBF"/>
    <w:p w:rsidR="00EA7DBF" w:rsidRDefault="00EA7DBF"/>
    <w:p w:rsidR="00EA7DBF" w:rsidRDefault="00EA7DBF" w:rsidP="00EA7DBF">
      <w:pPr>
        <w:jc w:val="center"/>
      </w:pPr>
      <w:r>
        <w:t>GOOD LUCK</w:t>
      </w:r>
      <w:bookmarkStart w:id="0" w:name="_GoBack"/>
      <w:bookmarkEnd w:id="0"/>
    </w:p>
    <w:sectPr w:rsidR="00EA7DB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0C" w:rsidRDefault="00D6620C" w:rsidP="00EA7DBF">
      <w:pPr>
        <w:spacing w:after="0" w:line="240" w:lineRule="auto"/>
      </w:pPr>
      <w:r>
        <w:separator/>
      </w:r>
    </w:p>
  </w:endnote>
  <w:endnote w:type="continuationSeparator" w:id="0">
    <w:p w:rsidR="00D6620C" w:rsidRDefault="00D6620C" w:rsidP="00EA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0C" w:rsidRDefault="00D6620C" w:rsidP="00EA7DBF">
      <w:pPr>
        <w:spacing w:after="0" w:line="240" w:lineRule="auto"/>
      </w:pPr>
      <w:r>
        <w:separator/>
      </w:r>
    </w:p>
  </w:footnote>
  <w:footnote w:type="continuationSeparator" w:id="0">
    <w:p w:rsidR="00D6620C" w:rsidRDefault="00D6620C" w:rsidP="00EA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BF" w:rsidRDefault="00EA7DBF">
    <w:pPr>
      <w:pStyle w:val="a5"/>
    </w:pPr>
    <w:r w:rsidRPr="00EA7DBF">
      <w:rPr>
        <w:rFonts w:ascii="Calibri" w:eastAsia="Calibri" w:hAnsi="Calibri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72AE24" wp14:editId="068F7C44">
          <wp:simplePos x="0" y="0"/>
          <wp:positionH relativeFrom="column">
            <wp:posOffset>-1276350</wp:posOffset>
          </wp:positionH>
          <wp:positionV relativeFrom="paragraph">
            <wp:posOffset>-228600</wp:posOffset>
          </wp:positionV>
          <wp:extent cx="7896225" cy="1457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03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6620C"/>
    <w:rsid w:val="00EA7DBF"/>
    <w:rsid w:val="00F664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80B0B-62CF-48CA-A866-DF2404DF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2</cp:revision>
  <dcterms:created xsi:type="dcterms:W3CDTF">2024-10-05T06:53:00Z</dcterms:created>
  <dcterms:modified xsi:type="dcterms:W3CDTF">2024-10-05T06:53:00Z</dcterms:modified>
</cp:coreProperties>
</file>