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7C" w:rsidRDefault="003B207C"/>
    <w:p w:rsidR="003B207C" w:rsidRDefault="003B207C"/>
    <w:p w:rsidR="00B360E2" w:rsidRDefault="006E775B">
      <w:r>
        <w:t xml:space="preserve">Name : _____________________                          </w:t>
      </w:r>
      <w:r w:rsidR="003B207C">
        <w:t xml:space="preserve">midterm </w:t>
      </w:r>
      <w:r>
        <w:t xml:space="preserve">                  </w:t>
      </w:r>
      <w:r w:rsidR="003B207C">
        <w:t xml:space="preserve">                            </w:t>
      </w:r>
      <w:r>
        <w:t xml:space="preserve">      </w:t>
      </w:r>
      <w:r w:rsidR="003B207C">
        <w:t>Time:45</w:t>
      </w:r>
      <w:r w:rsidR="00EF326B">
        <w:t>minutes</w:t>
      </w:r>
      <w:r w:rsidR="003B207C">
        <w:t xml:space="preserve">                                                      </w:t>
      </w:r>
    </w:p>
    <w:p w:rsidR="00B360E2" w:rsidRDefault="00EF326B" w:rsidP="005B5C4B">
      <w:r>
        <w:t xml:space="preserve">Total Marks: </w:t>
      </w:r>
      <w:r w:rsidR="005B5C4B">
        <w:t>4</w:t>
      </w:r>
      <w:r w:rsidR="006E775B">
        <w:rPr>
          <w:rFonts w:hint="cs"/>
          <w:rtl/>
        </w:rPr>
        <w:t>0</w:t>
      </w:r>
      <w:r w:rsidR="003B207C">
        <w:t xml:space="preserve">                                              grade 8                                                       date :____________</w:t>
      </w:r>
    </w:p>
    <w:p w:rsidR="00B360E2" w:rsidRDefault="00EF326B">
      <w:r>
        <w:br/>
      </w:r>
    </w:p>
    <w:p w:rsidR="00B360E2" w:rsidRDefault="00EF326B" w:rsidP="005B5C4B">
      <w:pPr>
        <w:pStyle w:val="1"/>
      </w:pPr>
      <w:r>
        <w:t>Question 1: Multiple Choice (</w:t>
      </w:r>
      <w:r w:rsidR="005B5C4B">
        <w:t>10</w:t>
      </w:r>
      <w:r>
        <w:t xml:space="preserve"> marks)</w:t>
      </w:r>
    </w:p>
    <w:p w:rsidR="00B360E2" w:rsidRDefault="00EF326B">
      <w:r>
        <w:t>Choose the correct answer from the options below:</w:t>
      </w:r>
    </w:p>
    <w:p w:rsidR="00B360E2" w:rsidRDefault="00EF326B">
      <w:r>
        <w:t>1. What is the solution to the equation 4x - 3 = 9?</w:t>
      </w:r>
      <w:r>
        <w:br/>
        <w:t xml:space="preserve">  a) x = 3</w:t>
      </w:r>
      <w:r>
        <w:br/>
        <w:t xml:space="preserve">  b) x = 2</w:t>
      </w:r>
      <w:r>
        <w:br/>
        <w:t xml:space="preserve">  c) x = 4</w:t>
      </w:r>
      <w:r>
        <w:br/>
        <w:t xml:space="preserve">  d) x = 1</w:t>
      </w:r>
    </w:p>
    <w:p w:rsidR="00B360E2" w:rsidRDefault="00EF326B" w:rsidP="00827E82">
      <w:r>
        <w:t xml:space="preserve">2. Solve for x: 6x + 1 = 2x - </w:t>
      </w:r>
      <w:r w:rsidR="00827E82">
        <w:t>7</w:t>
      </w:r>
      <w:r>
        <w:t>.</w:t>
      </w:r>
      <w:r>
        <w:br/>
        <w:t xml:space="preserve">  a) x = 2</w:t>
      </w:r>
      <w:r>
        <w:br/>
        <w:t xml:space="preserve">  b) x = -5</w:t>
      </w:r>
      <w:r>
        <w:br/>
        <w:t xml:space="preserve">  c) x = 3</w:t>
      </w:r>
      <w:r>
        <w:br/>
        <w:t xml:space="preserve">  d) x = -</w:t>
      </w:r>
      <w:r w:rsidR="00827E82">
        <w:t>2</w:t>
      </w:r>
    </w:p>
    <w:p w:rsidR="00B360E2" w:rsidRPr="00CE7E49" w:rsidRDefault="00EF326B" w:rsidP="00CE7E49">
      <w:pPr>
        <w:rPr>
          <w:rFonts w:ascii="Cambria Math" w:hAnsi="Cambria Math" w:hint="eastAsia"/>
          <w:oMath/>
        </w:rPr>
      </w:pPr>
      <w:r>
        <w:t xml:space="preserve">3. </w:t>
      </w:r>
      <w:r w:rsidR="001D1F3E">
        <w:t xml:space="preserve">the number line </w:t>
      </w:r>
      <w:r w:rsidR="00FC59BC">
        <w:t xml:space="preserve">shows region between -2 and 3 including both side </w:t>
      </w:r>
      <w:r>
        <w:br/>
        <w:t xml:space="preserve">  a) </w:t>
      </w:r>
      <m:oMath>
        <m:r>
          <w:rPr>
            <w:rFonts w:ascii="Cambria Math" w:hAnsi="Cambria Math"/>
          </w:rPr>
          <m:t>-2 ≤ x ≤ 3</m:t>
        </m:r>
      </m:oMath>
      <w:r>
        <w:br/>
        <w:t xml:space="preserve">  b) </w:t>
      </w:r>
      <m:oMath>
        <m:r>
          <w:rPr>
            <w:rFonts w:ascii="Cambria Math" w:hAnsi="Cambria Math"/>
          </w:rPr>
          <m:t>2 &lt; x ≤ 3</m:t>
        </m:r>
      </m:oMath>
      <w:r>
        <w:br/>
        <w:t xml:space="preserve">  c) </w:t>
      </w:r>
      <m:oMath>
        <m:r>
          <w:rPr>
            <w:rFonts w:ascii="Cambria Math" w:hAnsi="Cambria Math"/>
          </w:rPr>
          <m:t>-2 ≤ x &lt; 3</m:t>
        </m:r>
        <m:r>
          <m:rPr>
            <m:sty m:val="p"/>
          </m:rPr>
          <w:rPr>
            <w:rFonts w:ascii="Cambria Math" w:hAnsi="Cambria Math"/>
          </w:rPr>
          <w:br/>
        </m:r>
      </m:oMath>
      <w:r>
        <w:t xml:space="preserve">  d) </w:t>
      </w:r>
      <m:oMath>
        <m:r>
          <w:rPr>
            <w:rFonts w:ascii="Cambria Math" w:hAnsi="Cambria Math"/>
          </w:rPr>
          <m:t>2 ≤ x ≤ 3</m:t>
        </m:r>
      </m:oMath>
    </w:p>
    <w:p w:rsidR="00B360E2" w:rsidRDefault="00EF326B" w:rsidP="00827E82">
      <w:r>
        <w:t>4. Solve the inequality: 4x + 5 ≥ 9.</w:t>
      </w:r>
      <w:r>
        <w:br/>
        <w:t xml:space="preserve">  a) x ≥ </w:t>
      </w:r>
      <w:r w:rsidR="00827E82">
        <w:t>2</w:t>
      </w:r>
      <w:r>
        <w:br/>
        <w:t xml:space="preserve">  b) x ≤ 1</w:t>
      </w:r>
      <w:r>
        <w:br/>
        <w:t xml:space="preserve">  c) x ≥ </w:t>
      </w:r>
      <w:r w:rsidR="00827E82">
        <w:t>1</w:t>
      </w:r>
      <w:bookmarkStart w:id="0" w:name="_GoBack"/>
      <w:bookmarkEnd w:id="0"/>
      <w:r>
        <w:br/>
        <w:t xml:space="preserve">  d) x ≤ 2</w:t>
      </w:r>
    </w:p>
    <w:p w:rsidR="00B360E2" w:rsidRDefault="00EF326B">
      <w:r>
        <w:t>5. Solve the compound inequality: 0 ≤ 2x - 4 &lt; 8.</w:t>
      </w:r>
      <w:r>
        <w:br/>
        <w:t xml:space="preserve">  a) 2 ≤ x &lt; 6</w:t>
      </w:r>
      <w:r>
        <w:br/>
        <w:t xml:space="preserve">  b) 1 ≤ x &lt; 4</w:t>
      </w:r>
      <w:r>
        <w:br/>
        <w:t xml:space="preserve">  c) 2 ≤ x &lt; 8</w:t>
      </w:r>
      <w:r>
        <w:br/>
        <w:t xml:space="preserve">  d) 1 ≤ x &lt; 6</w:t>
      </w:r>
    </w:p>
    <w:p w:rsidR="005B5C4B" w:rsidRDefault="005B5C4B"/>
    <w:p w:rsidR="005B5C4B" w:rsidRDefault="005B5C4B"/>
    <w:p w:rsidR="005B5C4B" w:rsidRDefault="005B5C4B"/>
    <w:p w:rsidR="00B360E2" w:rsidRPr="00CE7E49" w:rsidRDefault="00EF326B">
      <w:pPr>
        <w:rPr>
          <w:rFonts w:ascii="Cambria Math" w:hAnsi="Cambria Math" w:hint="eastAsia"/>
          <w:oMath/>
        </w:rPr>
      </w:pPr>
      <w:r>
        <w:t xml:space="preserve">6. Solve the absolute value inequality: </w:t>
      </w:r>
      <m:oMath>
        <m:r>
          <w:rPr>
            <w:rFonts w:ascii="Cambria Math" w:hAnsi="Cambria Math"/>
          </w:rPr>
          <m:t>|x - 3| ≤ 5.</m:t>
        </m:r>
        <m:r>
          <m:rPr>
            <m:sty m:val="p"/>
          </m:rPr>
          <w:rPr>
            <w:rFonts w:ascii="Cambria Math" w:hAnsi="Cambria Math"/>
          </w:rPr>
          <w:br/>
        </m:r>
      </m:oMath>
      <w:r>
        <w:t xml:space="preserve">  a) </w:t>
      </w:r>
      <m:oMath>
        <m:r>
          <w:rPr>
            <w:rFonts w:ascii="Cambria Math" w:hAnsi="Cambria Math"/>
          </w:rPr>
          <m:t>-2 ≤ x ≤ 8</m:t>
        </m:r>
      </m:oMath>
      <w:r>
        <w:br/>
        <w:t xml:space="preserve">  b) </w:t>
      </w:r>
      <m:oMath>
        <m:r>
          <w:rPr>
            <w:rFonts w:ascii="Cambria Math" w:hAnsi="Cambria Math"/>
          </w:rPr>
          <m:t>-1 ≤ x ≤ 7</m:t>
        </m:r>
      </m:oMath>
      <w:r>
        <w:br/>
        <w:t xml:space="preserve">  c) </w:t>
      </w:r>
      <m:oMath>
        <m:r>
          <w:rPr>
            <w:rFonts w:ascii="Cambria Math" w:hAnsi="Cambria Math"/>
          </w:rPr>
          <m:t>-5 ≤ x ≤ 3</m:t>
        </m:r>
        <m:r>
          <m:rPr>
            <m:sty m:val="p"/>
          </m:rPr>
          <w:rPr>
            <w:rFonts w:ascii="Cambria Math" w:hAnsi="Cambria Math"/>
          </w:rPr>
          <w:br/>
        </m:r>
      </m:oMath>
      <w:r>
        <w:t xml:space="preserve">  d)</w:t>
      </w:r>
      <m:oMath>
        <m:r>
          <w:rPr>
            <w:rFonts w:ascii="Cambria Math" w:hAnsi="Cambria Math"/>
          </w:rPr>
          <m:t xml:space="preserve"> -3 ≤ x ≤ 5</m:t>
        </m:r>
      </m:oMath>
    </w:p>
    <w:p w:rsidR="00CE7E49" w:rsidRDefault="00CE7E49" w:rsidP="00CE7E49">
      <w:r>
        <w:t xml:space="preserve">7.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&gt;a </m:t>
        </m:r>
      </m:oMath>
      <w:r>
        <w:t xml:space="preserve"> is equivalent to :</w:t>
      </w:r>
    </w:p>
    <w:p w:rsidR="00CE7E49" w:rsidRDefault="00CE7E49" w:rsidP="00CE7E49">
      <w:r>
        <w:t>a)</w:t>
      </w:r>
      <w:r w:rsidRPr="00CE7E49">
        <w:t xml:space="preserve"> </w:t>
      </w:r>
      <m:oMath>
        <m:r>
          <w:rPr>
            <w:rFonts w:ascii="Cambria Math" w:hAnsi="Cambria Math"/>
          </w:rPr>
          <m:t>-a ≤ x ≤ a</m:t>
        </m:r>
      </m:oMath>
    </w:p>
    <w:p w:rsidR="00CE7E49" w:rsidRDefault="00CE7E49" w:rsidP="00CE7E49">
      <w:r>
        <w:t>b)</w:t>
      </w:r>
      <m:oMath>
        <m:r>
          <w:rPr>
            <w:rFonts w:ascii="Cambria Math" w:hAnsi="Cambria Math"/>
          </w:rPr>
          <m:t xml:space="preserve"> -a &lt; x ≤ a</m:t>
        </m:r>
      </m:oMath>
    </w:p>
    <w:p w:rsidR="00CE7E49" w:rsidRDefault="00CE7E49" w:rsidP="003B207C">
      <w:r>
        <w:t>c)</w:t>
      </w:r>
      <m:oMath>
        <m:r>
          <w:rPr>
            <w:rFonts w:ascii="Cambria Math" w:hAnsi="Cambria Math"/>
          </w:rPr>
          <m:t xml:space="preserve"> -a &lt;x &lt;a</m:t>
        </m:r>
      </m:oMath>
    </w:p>
    <w:p w:rsidR="00CE7E49" w:rsidRDefault="00CE7E49" w:rsidP="003B207C">
      <w:r>
        <w:t>d)</w:t>
      </w:r>
      <m:oMath>
        <m:r>
          <w:rPr>
            <w:rFonts w:ascii="Cambria Math" w:hAnsi="Cambria Math"/>
          </w:rPr>
          <m:t xml:space="preserve"> x&gt;a   or   x&lt;-a</m:t>
        </m:r>
      </m:oMath>
    </w:p>
    <w:p w:rsidR="00CE7E49" w:rsidRDefault="00CE7E49" w:rsidP="00CE7E49">
      <w:r>
        <w:t>8.</w:t>
      </w:r>
      <m:oMath>
        <m:r>
          <w:rPr>
            <w:rFonts w:ascii="Cambria Math" w:hAnsi="Cambria Math"/>
          </w:rPr>
          <m:t xml:space="preserve">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≤b </m:t>
        </m:r>
      </m:oMath>
      <w:r>
        <w:t xml:space="preserve"> is equivalent to :</w:t>
      </w:r>
    </w:p>
    <w:p w:rsidR="00CE7E49" w:rsidRDefault="00CE7E49" w:rsidP="003B207C">
      <w:r>
        <w:t>a)</w:t>
      </w:r>
      <m:oMath>
        <m:r>
          <w:rPr>
            <w:rFonts w:ascii="Cambria Math" w:hAnsi="Cambria Math"/>
          </w:rPr>
          <m:t xml:space="preserve"> -b ≤ x &lt; b</m:t>
        </m:r>
      </m:oMath>
    </w:p>
    <w:p w:rsidR="00CE7E49" w:rsidRDefault="00CE7E49" w:rsidP="003B207C">
      <w:r>
        <w:t>b)</w:t>
      </w:r>
      <m:oMath>
        <m:r>
          <w:rPr>
            <w:rFonts w:ascii="Cambria Math" w:hAnsi="Cambria Math"/>
          </w:rPr>
          <m:t xml:space="preserve"> -b &lt; x ≤ b</m:t>
        </m:r>
      </m:oMath>
    </w:p>
    <w:p w:rsidR="003B207C" w:rsidRDefault="00CE7E49" w:rsidP="003B207C">
      <w:r>
        <w:t>c)</w:t>
      </w:r>
      <w:r w:rsidR="003B207C">
        <w:t xml:space="preserve"> </w:t>
      </w:r>
      <m:oMath>
        <m:r>
          <w:rPr>
            <w:rFonts w:ascii="Cambria Math" w:hAnsi="Cambria Math"/>
          </w:rPr>
          <m:t>-b ≤ x ≤ b</m:t>
        </m:r>
      </m:oMath>
    </w:p>
    <w:p w:rsidR="003B207C" w:rsidRDefault="003B207C" w:rsidP="003B207C">
      <w:r>
        <w:t>d)</w:t>
      </w:r>
      <m:oMath>
        <m:r>
          <w:rPr>
            <w:rFonts w:ascii="Cambria Math" w:hAnsi="Cambria Math"/>
          </w:rPr>
          <m:t xml:space="preserve">  x≥b   or   x≤-b</m:t>
        </m:r>
      </m:oMath>
    </w:p>
    <w:p w:rsidR="003B207C" w:rsidRDefault="003B207C" w:rsidP="003B207C">
      <w:r>
        <w:t xml:space="preserve">9.the solution of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r>
          <w:rPr>
            <w:rFonts w:ascii="Cambria Math" w:hAnsi="Cambria Math"/>
          </w:rPr>
          <m:t>=7</m:t>
        </m:r>
      </m:oMath>
      <w:r>
        <w:t xml:space="preserve">  is :</w:t>
      </w:r>
    </w:p>
    <w:p w:rsidR="003B207C" w:rsidRDefault="003B207C" w:rsidP="003B207C">
      <w:r>
        <w:t>a)</w:t>
      </w:r>
      <m:oMath>
        <m:r>
          <w:rPr>
            <w:rFonts w:ascii="Cambria Math" w:hAnsi="Cambria Math"/>
          </w:rPr>
          <m:t xml:space="preserve"> x=12</m:t>
        </m:r>
      </m:oMath>
    </w:p>
    <w:p w:rsidR="003B207C" w:rsidRDefault="003B207C" w:rsidP="003B207C">
      <w:r>
        <w:t xml:space="preserve">b) </w:t>
      </w:r>
      <m:oMath>
        <m:r>
          <w:rPr>
            <w:rFonts w:ascii="Cambria Math" w:hAnsi="Cambria Math"/>
          </w:rPr>
          <m:t>x=-2</m:t>
        </m:r>
      </m:oMath>
    </w:p>
    <w:p w:rsidR="003B207C" w:rsidRDefault="003B207C" w:rsidP="003B207C">
      <w:r>
        <w:t>c)</w:t>
      </w:r>
      <m:oMath>
        <m:r>
          <w:rPr>
            <w:rFonts w:ascii="Cambria Math" w:hAnsi="Cambria Math"/>
          </w:rPr>
          <m:t xml:space="preserve"> x =2</m:t>
        </m:r>
      </m:oMath>
    </w:p>
    <w:p w:rsidR="003B207C" w:rsidRDefault="003B207C" w:rsidP="003B207C">
      <w:r>
        <w:t xml:space="preserve">d) </w:t>
      </w:r>
      <m:oMath>
        <m:r>
          <w:rPr>
            <w:rFonts w:ascii="Cambria Math" w:hAnsi="Cambria Math"/>
          </w:rPr>
          <m:t>x=12</m:t>
        </m:r>
      </m:oMath>
      <w:r>
        <w:t xml:space="preserve">  and </w:t>
      </w:r>
      <m:oMath>
        <m:r>
          <w:rPr>
            <w:rFonts w:ascii="Cambria Math" w:hAnsi="Cambria Math"/>
          </w:rPr>
          <m:t xml:space="preserve"> x=-2</m:t>
        </m:r>
      </m:oMath>
    </w:p>
    <w:p w:rsidR="003B207C" w:rsidRDefault="003B207C" w:rsidP="003B207C">
      <w:r>
        <w:t>10. the solution of this inequality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r>
          <w:rPr>
            <w:rFonts w:ascii="Cambria Math" w:hAnsi="Cambria Math"/>
          </w:rPr>
          <m:t>=-3</m:t>
        </m:r>
      </m:oMath>
      <w:r>
        <w:t xml:space="preserve"> is</w:t>
      </w:r>
      <w:r w:rsidR="005B5C4B">
        <w:t xml:space="preserve"> :</w:t>
      </w:r>
    </w:p>
    <w:p w:rsidR="005B5C4B" w:rsidRDefault="005B5C4B" w:rsidP="003B207C">
      <w:r>
        <w:t>a)</w:t>
      </w:r>
      <m:oMath>
        <m:r>
          <w:rPr>
            <w:rFonts w:ascii="Cambria Math" w:hAnsi="Cambria Math"/>
          </w:rPr>
          <m:t>x=-3</m:t>
        </m:r>
      </m:oMath>
    </w:p>
    <w:p w:rsidR="005B5C4B" w:rsidRPr="005B5C4B" w:rsidRDefault="005B5C4B" w:rsidP="003B207C">
      <w:pPr>
        <w:rPr>
          <w:rFonts w:ascii="Cambria Math" w:hAnsi="Cambria Math" w:hint="eastAsia"/>
          <w:oMath/>
        </w:rPr>
      </w:pPr>
      <w:r>
        <w:t xml:space="preserve">b) </w:t>
      </w:r>
      <m:oMath>
        <m:r>
          <w:rPr>
            <w:rFonts w:ascii="Cambria Math" w:hAnsi="Cambria Math"/>
          </w:rPr>
          <m:t>x=3</m:t>
        </m:r>
      </m:oMath>
    </w:p>
    <w:p w:rsidR="005B5C4B" w:rsidRPr="005B5C4B" w:rsidRDefault="005B5C4B" w:rsidP="003B207C">
      <w:pPr>
        <w:rPr>
          <w:rFonts w:ascii="Cambria Math" w:hAnsi="Cambria Math" w:hint="eastAsia"/>
          <w:oMath/>
        </w:rPr>
      </w:pPr>
      <w:r>
        <w:t>c)</w:t>
      </w:r>
      <m:oMath>
        <m:r>
          <w:rPr>
            <w:rFonts w:ascii="Cambria Math" w:hAnsi="Cambria Math"/>
          </w:rPr>
          <m:t xml:space="preserve"> has no solution</m:t>
        </m:r>
      </m:oMath>
    </w:p>
    <w:p w:rsidR="005B5C4B" w:rsidRDefault="005B5C4B" w:rsidP="003B207C">
      <w:r>
        <w:t>d)</w:t>
      </w:r>
      <m:oMath>
        <m:r>
          <w:rPr>
            <w:rFonts w:ascii="Cambria Math" w:hAnsi="Cambria Math"/>
          </w:rPr>
          <m:t>x=3 and x=-3</m:t>
        </m:r>
      </m:oMath>
    </w:p>
    <w:p w:rsidR="003B207C" w:rsidRDefault="003B207C" w:rsidP="00E562C1">
      <w:pPr>
        <w:pStyle w:val="1"/>
      </w:pPr>
    </w:p>
    <w:p w:rsidR="00B360E2" w:rsidRDefault="00EF326B" w:rsidP="00E562C1">
      <w:pPr>
        <w:pStyle w:val="1"/>
      </w:pPr>
      <w:r>
        <w:t>Question 2: Solving Linear Equations (</w:t>
      </w:r>
      <w:r w:rsidR="00E562C1">
        <w:t>8</w:t>
      </w:r>
      <w:r>
        <w:t xml:space="preserve"> marks)</w:t>
      </w:r>
    </w:p>
    <w:p w:rsidR="004E1CF9" w:rsidRDefault="00EF326B" w:rsidP="004E1CF9">
      <w:r>
        <w:t>Solve the following linear equation</w:t>
      </w:r>
      <w:r w:rsidR="004E1CF9">
        <w:t>, and</w:t>
      </w:r>
      <w:r>
        <w:t xml:space="preserve"> </w:t>
      </w:r>
      <w:r w:rsidR="004E1CF9">
        <w:t xml:space="preserve">Show your work: </w:t>
      </w:r>
    </w:p>
    <w:p w:rsidR="00B360E2" w:rsidRPr="00471DCE" w:rsidRDefault="00471DCE" w:rsidP="004E1CF9">
      <w:pPr>
        <w:pStyle w:val="aa"/>
        <w:numPr>
          <w:ilvl w:val="0"/>
          <w:numId w:val="10"/>
        </w:numPr>
        <w:rPr>
          <w:rFonts w:ascii="Cambria Math" w:hAnsi="Cambria Math" w:hint="eastAsia"/>
          <w:oMath/>
        </w:rPr>
      </w:pPr>
      <m:oMath>
        <m:r>
          <w:rPr>
            <w:rFonts w:ascii="Cambria Math" w:hAnsi="Cambria Math"/>
          </w:rPr>
          <m:t xml:space="preserve">4x - 9 = 2x + 7. </m:t>
        </m:r>
      </m:oMath>
    </w:p>
    <w:p w:rsidR="00471DCE" w:rsidRPr="00471DCE" w:rsidRDefault="00471DCE" w:rsidP="00471DCE">
      <w:pPr>
        <w:pStyle w:val="aa"/>
        <w:rPr>
          <w:rFonts w:ascii="Cambria Math" w:hAnsi="Cambria Math" w:hint="eastAsia"/>
          <w:oMath/>
        </w:rPr>
      </w:pPr>
    </w:p>
    <w:p w:rsidR="004E1CF9" w:rsidRDefault="004E1CF9" w:rsidP="004E1CF9">
      <w:pPr>
        <w:pStyle w:val="aa"/>
      </w:pPr>
    </w:p>
    <w:p w:rsidR="004E1CF9" w:rsidRDefault="004E1CF9" w:rsidP="004E1CF9">
      <w:pPr>
        <w:pStyle w:val="aa"/>
        <w:numPr>
          <w:ilvl w:val="0"/>
          <w:numId w:val="10"/>
        </w:numPr>
      </w:pP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-8x=x+9</m:t>
        </m:r>
      </m:oMath>
    </w:p>
    <w:p w:rsidR="00471DCE" w:rsidRPr="004E1CF9" w:rsidRDefault="00471DCE" w:rsidP="00471DCE">
      <w:pPr>
        <w:pStyle w:val="aa"/>
      </w:pPr>
    </w:p>
    <w:p w:rsidR="004E1CF9" w:rsidRDefault="004E1CF9" w:rsidP="004E1CF9">
      <w:pPr>
        <w:pStyle w:val="aa"/>
      </w:pPr>
    </w:p>
    <w:p w:rsidR="004E1CF9" w:rsidRDefault="004E1CF9" w:rsidP="004E1CF9">
      <w:pPr>
        <w:pStyle w:val="aa"/>
        <w:numPr>
          <w:ilvl w:val="0"/>
          <w:numId w:val="10"/>
        </w:numPr>
      </w:pPr>
      <m:oMath>
        <m:r>
          <w:rPr>
            <w:rFonts w:ascii="Cambria Math" w:hAnsi="Cambria Math"/>
          </w:rPr>
          <m:t>-2x+9=2x-7</m:t>
        </m:r>
      </m:oMath>
    </w:p>
    <w:p w:rsidR="00471DCE" w:rsidRDefault="00471DCE" w:rsidP="00471DCE">
      <w:pPr>
        <w:pStyle w:val="aa"/>
      </w:pPr>
    </w:p>
    <w:p w:rsidR="004E1CF9" w:rsidRDefault="004E1CF9" w:rsidP="004E1CF9">
      <w:pPr>
        <w:pStyle w:val="aa"/>
      </w:pPr>
    </w:p>
    <w:p w:rsidR="004E1CF9" w:rsidRDefault="004E1CF9" w:rsidP="004E1CF9">
      <w:pPr>
        <w:pStyle w:val="aa"/>
        <w:numPr>
          <w:ilvl w:val="0"/>
          <w:numId w:val="10"/>
        </w:numPr>
      </w:pPr>
      <m:oMath>
        <m:r>
          <w:rPr>
            <w:rFonts w:ascii="Cambria Math" w:hAnsi="Cambria Math"/>
          </w:rPr>
          <m:t>4x-7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2-x</m:t>
            </m:r>
          </m:e>
        </m:d>
        <m:r>
          <w:rPr>
            <w:rFonts w:ascii="Cambria Math" w:hAnsi="Cambria Math"/>
          </w:rPr>
          <m:t>=3x+2</m:t>
        </m:r>
      </m:oMath>
    </w:p>
    <w:p w:rsidR="00471DCE" w:rsidRPr="004E1CF9" w:rsidRDefault="00471DCE" w:rsidP="00471DCE">
      <w:pPr>
        <w:pStyle w:val="aa"/>
      </w:pPr>
    </w:p>
    <w:p w:rsidR="003B207C" w:rsidRDefault="003B207C" w:rsidP="006E775B">
      <w:pPr>
        <w:pStyle w:val="1"/>
      </w:pPr>
    </w:p>
    <w:p w:rsidR="00B360E2" w:rsidRDefault="00EF326B" w:rsidP="006E775B">
      <w:pPr>
        <w:pStyle w:val="1"/>
      </w:pPr>
      <w:r>
        <w:t xml:space="preserve">Question </w:t>
      </w:r>
      <w:r w:rsidR="006E775B">
        <w:rPr>
          <w:rFonts w:hint="cs"/>
          <w:rtl/>
        </w:rPr>
        <w:t>3</w:t>
      </w:r>
      <w:r>
        <w:t>: Solving Inequalities (</w:t>
      </w:r>
      <w:r w:rsidR="006E775B">
        <w:rPr>
          <w:rFonts w:hint="cs"/>
          <w:rtl/>
        </w:rPr>
        <w:t>6</w:t>
      </w:r>
      <w:r>
        <w:t xml:space="preserve"> marks)</w:t>
      </w:r>
    </w:p>
    <w:p w:rsidR="004E1CF9" w:rsidRDefault="00EF326B">
      <w:r>
        <w:t>Solve the</w:t>
      </w:r>
      <w:r w:rsidR="004E1CF9">
        <w:t xml:space="preserve"> following  inequalities </w:t>
      </w:r>
      <w:r>
        <w:t xml:space="preserve"> </w:t>
      </w:r>
      <w:r w:rsidR="004E1CF9">
        <w:t>and graph the solution on a number line</w:t>
      </w:r>
    </w:p>
    <w:p w:rsidR="00E562C1" w:rsidRDefault="00E562C1"/>
    <w:p w:rsidR="00B360E2" w:rsidRPr="00E562C1" w:rsidRDefault="00471DCE" w:rsidP="004E1CF9">
      <w:pPr>
        <w:pStyle w:val="aa"/>
        <w:numPr>
          <w:ilvl w:val="0"/>
          <w:numId w:val="11"/>
        </w:numPr>
        <w:rPr>
          <w:rFonts w:ascii="Cambria Math" w:hAnsi="Cambria Math" w:hint="eastAsia"/>
          <w:oMath/>
        </w:rPr>
      </w:pPr>
      <m:oMath>
        <m:r>
          <w:rPr>
            <w:rFonts w:ascii="Cambria Math" w:hAnsi="Cambria Math"/>
          </w:rPr>
          <m:t>5x + 3 &lt; 2.</m:t>
        </m:r>
      </m:oMath>
    </w:p>
    <w:p w:rsidR="00E562C1" w:rsidRPr="00471DCE" w:rsidRDefault="00E562C1" w:rsidP="00E562C1">
      <w:pPr>
        <w:pStyle w:val="aa"/>
        <w:rPr>
          <w:rFonts w:ascii="Cambria Math" w:hAnsi="Cambria Math" w:hint="eastAsia"/>
          <w:oMath/>
        </w:rPr>
      </w:pPr>
    </w:p>
    <w:p w:rsidR="00471DCE" w:rsidRPr="00471DCE" w:rsidRDefault="00471DCE" w:rsidP="00471DCE">
      <w:pPr>
        <w:pStyle w:val="aa"/>
        <w:rPr>
          <w:rFonts w:ascii="Cambria Math" w:hAnsi="Cambria Math" w:hint="eastAsia"/>
          <w:oMath/>
        </w:rPr>
      </w:pPr>
    </w:p>
    <w:p w:rsidR="004E1CF9" w:rsidRDefault="004E1CF9" w:rsidP="004E1CF9">
      <w:pPr>
        <w:pStyle w:val="aa"/>
      </w:pPr>
    </w:p>
    <w:p w:rsidR="004E1CF9" w:rsidRDefault="00471DCE" w:rsidP="00471DCE">
      <w:pPr>
        <w:pStyle w:val="aa"/>
        <w:numPr>
          <w:ilvl w:val="0"/>
          <w:numId w:val="11"/>
        </w:numPr>
      </w:pP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5x-7</m:t>
            </m:r>
          </m:e>
        </m:d>
        <m:r>
          <w:rPr>
            <w:rFonts w:ascii="Cambria Math" w:hAnsi="Cambria Math"/>
          </w:rPr>
          <m:t>≥54</m:t>
        </m:r>
      </m:oMath>
    </w:p>
    <w:p w:rsidR="00E562C1" w:rsidRDefault="00E562C1" w:rsidP="00E562C1">
      <w:pPr>
        <w:pStyle w:val="aa"/>
      </w:pPr>
    </w:p>
    <w:p w:rsidR="00471DCE" w:rsidRDefault="00471DCE" w:rsidP="00471DCE">
      <w:pPr>
        <w:pStyle w:val="aa"/>
      </w:pPr>
    </w:p>
    <w:p w:rsidR="00471DCE" w:rsidRDefault="00471DCE" w:rsidP="00471DCE">
      <w:pPr>
        <w:pStyle w:val="aa"/>
      </w:pPr>
    </w:p>
    <w:p w:rsidR="00471DCE" w:rsidRDefault="00471DCE" w:rsidP="00471DCE">
      <w:pPr>
        <w:pStyle w:val="aa"/>
        <w:numPr>
          <w:ilvl w:val="0"/>
          <w:numId w:val="11"/>
        </w:numPr>
      </w:pPr>
      <m:oMath>
        <m:r>
          <w:rPr>
            <w:rFonts w:ascii="Cambria Math" w:hAnsi="Cambria Math"/>
          </w:rPr>
          <m:t>2x+7&gt;7</m:t>
        </m:r>
      </m:oMath>
    </w:p>
    <w:p w:rsidR="004E1CF9" w:rsidRDefault="004E1CF9" w:rsidP="004E1CF9">
      <w:pPr>
        <w:pStyle w:val="aa"/>
      </w:pPr>
    </w:p>
    <w:p w:rsidR="004E1CF9" w:rsidRDefault="004E1CF9" w:rsidP="004E1CF9">
      <w:pPr>
        <w:pStyle w:val="aa"/>
      </w:pPr>
    </w:p>
    <w:p w:rsidR="001D1F3E" w:rsidRDefault="001D1F3E" w:rsidP="006E775B">
      <w:pPr>
        <w:pStyle w:val="1"/>
      </w:pPr>
    </w:p>
    <w:p w:rsidR="00B360E2" w:rsidRDefault="00EF326B" w:rsidP="006E775B">
      <w:pPr>
        <w:pStyle w:val="1"/>
      </w:pPr>
      <w:r>
        <w:t xml:space="preserve">Question </w:t>
      </w:r>
      <w:r w:rsidR="006E775B">
        <w:rPr>
          <w:rFonts w:hint="cs"/>
          <w:rtl/>
        </w:rPr>
        <w:t>4</w:t>
      </w:r>
      <w:r>
        <w:t>: Compound Inequalities (</w:t>
      </w:r>
      <w:r w:rsidR="006E775B">
        <w:rPr>
          <w:rFonts w:hint="cs"/>
          <w:rtl/>
        </w:rPr>
        <w:t>4</w:t>
      </w:r>
      <w:r>
        <w:t xml:space="preserve"> marks)</w:t>
      </w:r>
    </w:p>
    <w:p w:rsidR="00471DCE" w:rsidRDefault="00EF326B" w:rsidP="00471DCE">
      <w:r>
        <w:t xml:space="preserve">Solve the </w:t>
      </w:r>
      <w:r w:rsidR="00471DCE">
        <w:t xml:space="preserve"> following  </w:t>
      </w:r>
      <w:r>
        <w:t>compound</w:t>
      </w:r>
      <w:r w:rsidR="00471DCE">
        <w:t xml:space="preserve"> </w:t>
      </w:r>
      <w:r>
        <w:t xml:space="preserve"> inequalit</w:t>
      </w:r>
      <w:r w:rsidR="00471DCE">
        <w:t>ies</w:t>
      </w:r>
      <w:r>
        <w:t xml:space="preserve">. Show your solution </w:t>
      </w:r>
      <w:r w:rsidR="00471DCE">
        <w:t xml:space="preserve">with </w:t>
      </w:r>
      <w:r>
        <w:t xml:space="preserve"> steps.</w:t>
      </w:r>
      <w:r w:rsidR="00471DCE">
        <w:t xml:space="preserve"> And graph the results on number line .</w:t>
      </w:r>
    </w:p>
    <w:p w:rsidR="00CD3ADE" w:rsidRDefault="00CD3ADE" w:rsidP="00471DCE"/>
    <w:p w:rsidR="00471DCE" w:rsidRPr="00471DCE" w:rsidRDefault="00471DCE" w:rsidP="00471DCE">
      <w:pPr>
        <w:pStyle w:val="aa"/>
        <w:numPr>
          <w:ilvl w:val="0"/>
          <w:numId w:val="12"/>
        </w:numPr>
        <w:rPr>
          <w:rFonts w:ascii="Cambria Math" w:hAnsi="Cambria Math" w:hint="eastAsia"/>
          <w:oMath/>
        </w:rPr>
      </w:pPr>
      <m:oMath>
        <m:r>
          <w:rPr>
            <w:rFonts w:ascii="Cambria Math" w:hAnsi="Cambria Math"/>
          </w:rPr>
          <m:t>14 ≤2x+ 4 ≤22</m:t>
        </m:r>
      </m:oMath>
    </w:p>
    <w:p w:rsidR="00471DCE" w:rsidRDefault="00471DCE" w:rsidP="00CD3ADE">
      <w:pPr>
        <w:ind w:left="360"/>
      </w:pPr>
    </w:p>
    <w:p w:rsidR="00471DCE" w:rsidRDefault="00471DCE" w:rsidP="00471DCE">
      <w:pPr>
        <w:pStyle w:val="aa"/>
      </w:pPr>
    </w:p>
    <w:p w:rsidR="00CD3ADE" w:rsidRDefault="00CD3ADE" w:rsidP="00CD3ADE">
      <w:pPr>
        <w:pStyle w:val="aa"/>
        <w:numPr>
          <w:ilvl w:val="0"/>
          <w:numId w:val="12"/>
        </w:numPr>
      </w:pPr>
      <m:oMath>
        <m:r>
          <w:rPr>
            <w:rFonts w:ascii="Cambria Math" w:hAnsi="Cambria Math"/>
          </w:rPr>
          <m:t xml:space="preserve">3≤x or x&lt;-3 </m:t>
        </m:r>
      </m:oMath>
    </w:p>
    <w:p w:rsidR="00471DCE" w:rsidRDefault="00471DCE" w:rsidP="00471DCE">
      <w:pPr>
        <w:pStyle w:val="aa"/>
      </w:pPr>
    </w:p>
    <w:p w:rsidR="00471DCE" w:rsidRDefault="00471DCE" w:rsidP="00471DCE">
      <w:pPr>
        <w:pStyle w:val="aa"/>
      </w:pPr>
    </w:p>
    <w:p w:rsidR="00CD3ADE" w:rsidRDefault="00CD3ADE" w:rsidP="001D1F3E">
      <w:pPr>
        <w:pStyle w:val="1"/>
      </w:pPr>
      <w:r>
        <w:t>Question 5: Absolute  Value Equations and Inequalities(</w:t>
      </w:r>
      <w:r w:rsidR="00E562C1">
        <w:t>1</w:t>
      </w:r>
      <w:r w:rsidR="001D1F3E">
        <w:t>2</w:t>
      </w:r>
      <w:r>
        <w:t xml:space="preserve"> marks)</w:t>
      </w:r>
    </w:p>
    <w:p w:rsidR="00CD3ADE" w:rsidRDefault="00CD3ADE" w:rsidP="00CD3ADE">
      <w:pPr>
        <w:pStyle w:val="aa"/>
        <w:numPr>
          <w:ilvl w:val="0"/>
          <w:numId w:val="13"/>
        </w:numPr>
      </w:pPr>
      <w:r>
        <w:t>Solve the following   absolute equations:</w:t>
      </w:r>
    </w:p>
    <w:p w:rsidR="00CD3ADE" w:rsidRDefault="0005186F" w:rsidP="00CD3ADE">
      <w:pPr>
        <w:pStyle w:val="aa"/>
        <w:numPr>
          <w:ilvl w:val="0"/>
          <w:numId w:val="14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r>
          <w:rPr>
            <w:rFonts w:ascii="Cambria Math" w:hAnsi="Cambria Math"/>
          </w:rPr>
          <m:t>=7</m:t>
        </m:r>
      </m:oMath>
    </w:p>
    <w:p w:rsidR="00E562C1" w:rsidRDefault="00E562C1" w:rsidP="00E562C1">
      <w:pPr>
        <w:pStyle w:val="aa"/>
        <w:ind w:left="1485"/>
      </w:pPr>
    </w:p>
    <w:p w:rsidR="00CD3ADE" w:rsidRPr="00CD3ADE" w:rsidRDefault="00CD3ADE" w:rsidP="00CD3ADE">
      <w:pPr>
        <w:pStyle w:val="aa"/>
        <w:ind w:left="1485"/>
      </w:pPr>
    </w:p>
    <w:p w:rsidR="00CD3ADE" w:rsidRDefault="00CD3ADE" w:rsidP="00CD3ADE">
      <w:pPr>
        <w:pStyle w:val="aa"/>
        <w:numPr>
          <w:ilvl w:val="0"/>
          <w:numId w:val="14"/>
        </w:numPr>
      </w:pP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</m:e>
        </m:d>
        <m:r>
          <w:rPr>
            <w:rFonts w:ascii="Cambria Math" w:hAnsi="Cambria Math"/>
          </w:rPr>
          <m:t>+8=5</m:t>
        </m:r>
      </m:oMath>
    </w:p>
    <w:p w:rsidR="001D1F3E" w:rsidRDefault="001D1F3E" w:rsidP="001D1F3E">
      <w:pPr>
        <w:pStyle w:val="aa"/>
        <w:ind w:left="1485"/>
      </w:pPr>
    </w:p>
    <w:p w:rsidR="001D1F3E" w:rsidRDefault="001D1F3E" w:rsidP="001D1F3E">
      <w:pPr>
        <w:pStyle w:val="aa"/>
        <w:ind w:left="1485"/>
      </w:pPr>
    </w:p>
    <w:p w:rsidR="001D1F3E" w:rsidRDefault="001D1F3E" w:rsidP="001D1F3E">
      <w:pPr>
        <w:pStyle w:val="aa"/>
        <w:numPr>
          <w:ilvl w:val="0"/>
          <w:numId w:val="14"/>
        </w:numPr>
      </w:pP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-4= 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+6</m:t>
        </m:r>
      </m:oMath>
    </w:p>
    <w:p w:rsidR="00E562C1" w:rsidRDefault="00E562C1" w:rsidP="00E562C1">
      <w:pPr>
        <w:pStyle w:val="aa"/>
        <w:ind w:left="1485"/>
      </w:pPr>
    </w:p>
    <w:p w:rsidR="00E562C1" w:rsidRDefault="00E562C1" w:rsidP="00E562C1">
      <w:pPr>
        <w:pStyle w:val="aa"/>
      </w:pPr>
    </w:p>
    <w:p w:rsidR="00E562C1" w:rsidRDefault="00E562C1" w:rsidP="00E562C1">
      <w:pPr>
        <w:pStyle w:val="aa"/>
        <w:numPr>
          <w:ilvl w:val="0"/>
          <w:numId w:val="13"/>
        </w:numPr>
      </w:pPr>
      <w:r>
        <w:t>Solved the following absolute value inequalities:</w:t>
      </w:r>
    </w:p>
    <w:p w:rsidR="00E562C1" w:rsidRDefault="0005186F" w:rsidP="00E562C1">
      <w:pPr>
        <w:pStyle w:val="aa"/>
        <w:numPr>
          <w:ilvl w:val="0"/>
          <w:numId w:val="15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3x-6</m:t>
            </m:r>
          </m:e>
        </m:d>
        <m:r>
          <w:rPr>
            <w:rFonts w:ascii="Cambria Math" w:hAnsi="Cambria Math"/>
          </w:rPr>
          <m:t>≥9</m:t>
        </m:r>
      </m:oMath>
    </w:p>
    <w:p w:rsidR="00E562C1" w:rsidRDefault="00E562C1" w:rsidP="00E562C1">
      <w:pPr>
        <w:pStyle w:val="aa"/>
        <w:ind w:left="1440"/>
      </w:pPr>
    </w:p>
    <w:p w:rsidR="00E562C1" w:rsidRPr="00E562C1" w:rsidRDefault="00E562C1" w:rsidP="00E562C1">
      <w:pPr>
        <w:pStyle w:val="aa"/>
        <w:ind w:left="1440"/>
      </w:pPr>
    </w:p>
    <w:p w:rsidR="00E562C1" w:rsidRDefault="00E562C1" w:rsidP="00E562C1">
      <w:pPr>
        <w:pStyle w:val="aa"/>
        <w:numPr>
          <w:ilvl w:val="0"/>
          <w:numId w:val="15"/>
        </w:numPr>
      </w:pPr>
      <m:oMath>
        <m:r>
          <w:rPr>
            <w:rFonts w:ascii="Cambria Math" w:hAnsi="Cambria Math"/>
          </w:rPr>
          <m:t>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+5 ≤-17</m:t>
        </m:r>
      </m:oMath>
    </w:p>
    <w:p w:rsidR="00E562C1" w:rsidRDefault="00E562C1" w:rsidP="00E562C1">
      <w:pPr>
        <w:pStyle w:val="aa"/>
        <w:ind w:left="1440"/>
      </w:pPr>
    </w:p>
    <w:p w:rsidR="00E562C1" w:rsidRDefault="00E562C1" w:rsidP="00E562C1">
      <w:pPr>
        <w:pStyle w:val="aa"/>
      </w:pPr>
    </w:p>
    <w:p w:rsidR="00E562C1" w:rsidRPr="00E562C1" w:rsidRDefault="0005186F" w:rsidP="00E562C1">
      <w:pPr>
        <w:pStyle w:val="aa"/>
        <w:numPr>
          <w:ilvl w:val="0"/>
          <w:numId w:val="15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y+4</m:t>
            </m:r>
          </m:e>
        </m:d>
        <m:r>
          <w:rPr>
            <w:rFonts w:ascii="Cambria Math" w:hAnsi="Cambria Math"/>
          </w:rPr>
          <m:t>&lt;12</m:t>
        </m:r>
      </m:oMath>
    </w:p>
    <w:p w:rsidR="00471DCE" w:rsidRDefault="00471DCE" w:rsidP="00CD3ADE"/>
    <w:p w:rsidR="00B360E2" w:rsidRPr="00E562C1" w:rsidRDefault="00EF326B" w:rsidP="006E775B">
      <w:pPr>
        <w:jc w:val="center"/>
        <w:rPr>
          <w:sz w:val="52"/>
          <w:szCs w:val="52"/>
        </w:rPr>
      </w:pPr>
      <w:r>
        <w:br/>
      </w:r>
      <w:r w:rsidRPr="00E562C1">
        <w:rPr>
          <w:sz w:val="52"/>
          <w:szCs w:val="52"/>
        </w:rPr>
        <w:t>Good Luck!</w:t>
      </w:r>
    </w:p>
    <w:sectPr w:rsidR="00B360E2" w:rsidRPr="00E562C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6F" w:rsidRDefault="0005186F" w:rsidP="003B207C">
      <w:pPr>
        <w:spacing w:after="0" w:line="240" w:lineRule="auto"/>
      </w:pPr>
      <w:r>
        <w:separator/>
      </w:r>
    </w:p>
  </w:endnote>
  <w:endnote w:type="continuationSeparator" w:id="0">
    <w:p w:rsidR="0005186F" w:rsidRDefault="0005186F" w:rsidP="003B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6F" w:rsidRDefault="0005186F" w:rsidP="003B207C">
      <w:pPr>
        <w:spacing w:after="0" w:line="240" w:lineRule="auto"/>
      </w:pPr>
      <w:r>
        <w:separator/>
      </w:r>
    </w:p>
  </w:footnote>
  <w:footnote w:type="continuationSeparator" w:id="0">
    <w:p w:rsidR="0005186F" w:rsidRDefault="0005186F" w:rsidP="003B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7C" w:rsidRDefault="003B207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D2C7D" wp14:editId="7300A1BB">
          <wp:simplePos x="0" y="0"/>
          <wp:positionH relativeFrom="column">
            <wp:posOffset>-1066800</wp:posOffset>
          </wp:positionH>
          <wp:positionV relativeFrom="paragraph">
            <wp:posOffset>-304800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DB5BC4"/>
    <w:multiLevelType w:val="hybridMultilevel"/>
    <w:tmpl w:val="A4664C7C"/>
    <w:lvl w:ilvl="0" w:tplc="A53A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94961"/>
    <w:multiLevelType w:val="hybridMultilevel"/>
    <w:tmpl w:val="9FC0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E5CFC"/>
    <w:multiLevelType w:val="hybridMultilevel"/>
    <w:tmpl w:val="FF8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54450"/>
    <w:multiLevelType w:val="hybridMultilevel"/>
    <w:tmpl w:val="0B923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D01AE9"/>
    <w:multiLevelType w:val="hybridMultilevel"/>
    <w:tmpl w:val="3D7E99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45F20A7"/>
    <w:multiLevelType w:val="hybridMultilevel"/>
    <w:tmpl w:val="A412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86F"/>
    <w:rsid w:val="0006063C"/>
    <w:rsid w:val="0015074B"/>
    <w:rsid w:val="001D1F3E"/>
    <w:rsid w:val="0029639D"/>
    <w:rsid w:val="00326F90"/>
    <w:rsid w:val="003B207C"/>
    <w:rsid w:val="00471DCE"/>
    <w:rsid w:val="004E1CF9"/>
    <w:rsid w:val="005B5C4B"/>
    <w:rsid w:val="006E775B"/>
    <w:rsid w:val="00827E82"/>
    <w:rsid w:val="00AA1D8D"/>
    <w:rsid w:val="00B360E2"/>
    <w:rsid w:val="00B47730"/>
    <w:rsid w:val="00CB0664"/>
    <w:rsid w:val="00CD3ADE"/>
    <w:rsid w:val="00CE7E49"/>
    <w:rsid w:val="00E562C1"/>
    <w:rsid w:val="00EF326B"/>
    <w:rsid w:val="00FC59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4E1CF9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4E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4E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4E1CF9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4E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4E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C2BBA-1994-4B50-B4E3-434D898E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3</cp:revision>
  <dcterms:created xsi:type="dcterms:W3CDTF">2024-10-13T16:59:00Z</dcterms:created>
  <dcterms:modified xsi:type="dcterms:W3CDTF">2024-10-19T17:22:00Z</dcterms:modified>
</cp:coreProperties>
</file>