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DE" w:rsidRPr="00ED61DE" w:rsidRDefault="005E3339">
      <w:pPr>
        <w:pStyle w:val="a8"/>
        <w:rPr>
          <w:rFonts w:asciiTheme="minorBidi" w:hAnsiTheme="minorBidi" w:cstheme="minorBidi"/>
          <w:sz w:val="32"/>
          <w:szCs w:val="32"/>
        </w:rPr>
      </w:pPr>
      <w:r>
        <w:t xml:space="preserve">                     Quiz 2</w:t>
      </w:r>
    </w:p>
    <w:p w:rsidR="00ED61DE" w:rsidRPr="005E3339" w:rsidRDefault="005E3339" w:rsidP="005E3339">
      <w:pPr>
        <w:pStyle w:val="a8"/>
        <w:rPr>
          <w:sz w:val="28"/>
          <w:szCs w:val="28"/>
        </w:rPr>
      </w:pPr>
      <w:r w:rsidRPr="005E3339">
        <w:rPr>
          <w:sz w:val="28"/>
          <w:szCs w:val="28"/>
        </w:rPr>
        <w:t>Name: ___</w:t>
      </w:r>
      <w:r>
        <w:rPr>
          <w:sz w:val="28"/>
          <w:szCs w:val="28"/>
        </w:rPr>
        <w:t xml:space="preserve">___________        </w:t>
      </w:r>
      <w:r w:rsidRPr="005E3339">
        <w:rPr>
          <w:sz w:val="28"/>
          <w:szCs w:val="28"/>
        </w:rPr>
        <w:t xml:space="preserve">grade8         </w:t>
      </w:r>
      <w:r>
        <w:rPr>
          <w:sz w:val="28"/>
          <w:szCs w:val="28"/>
        </w:rPr>
        <w:t xml:space="preserve">                date:______________</w:t>
      </w:r>
    </w:p>
    <w:p w:rsidR="005E3339" w:rsidRPr="005E3339" w:rsidRDefault="005E3339" w:rsidP="005E3339">
      <w:bookmarkStart w:id="0" w:name="_GoBack"/>
      <w:bookmarkEnd w:id="0"/>
    </w:p>
    <w:p w:rsidR="00C40C56" w:rsidRDefault="001573AA">
      <w:pPr>
        <w:pStyle w:val="1"/>
      </w:pPr>
      <w:r>
        <w:t>Question 1</w:t>
      </w:r>
    </w:p>
    <w:p w:rsidR="00C40C56" w:rsidRDefault="001573AA" w:rsidP="00E801AE">
      <w:r>
        <w:t xml:space="preserve">Solve the </w:t>
      </w:r>
      <w:r w:rsidR="00E801AE">
        <w:t xml:space="preserve"> following </w:t>
      </w:r>
      <w:r w:rsidR="00782EF6">
        <w:t xml:space="preserve"> </w:t>
      </w:r>
      <w:r>
        <w:t>absolute value equation</w:t>
      </w:r>
      <w:r w:rsidR="00E801AE">
        <w:t>s</w:t>
      </w:r>
    </w:p>
    <w:p w:rsidR="00C40C56" w:rsidRDefault="001573AA" w:rsidP="005E3339">
      <w:pPr>
        <w:pStyle w:val="aa"/>
        <w:numPr>
          <w:ilvl w:val="0"/>
          <w:numId w:val="10"/>
        </w:numPr>
      </w:pPr>
      <w:r>
        <w:t>Solve:</w:t>
      </w:r>
      <w:r w:rsidR="00E801AE">
        <w:t xml:space="preserve"> |x - </w:t>
      </w:r>
      <w:r w:rsidR="005E3339">
        <w:t>7</w:t>
      </w:r>
      <w:r w:rsidR="00E801AE">
        <w:t>| = 7</w:t>
      </w:r>
    </w:p>
    <w:p w:rsidR="005E3339" w:rsidRDefault="005E3339" w:rsidP="005E3339">
      <w:pPr>
        <w:pStyle w:val="aa"/>
      </w:pPr>
    </w:p>
    <w:p w:rsidR="005E3339" w:rsidRDefault="005E3339" w:rsidP="005E3339">
      <w:pPr>
        <w:pStyle w:val="aa"/>
      </w:pPr>
    </w:p>
    <w:p w:rsidR="005E3339" w:rsidRDefault="005E3339" w:rsidP="005E3339">
      <w:pPr>
        <w:pStyle w:val="aa"/>
      </w:pPr>
    </w:p>
    <w:p w:rsidR="00C40C56" w:rsidRDefault="005E3339" w:rsidP="005E3339">
      <w:r>
        <w:t xml:space="preserve">        </w:t>
      </w:r>
      <w:r w:rsidR="001573AA">
        <w:t>b) Solve:</w:t>
      </w:r>
      <w:r w:rsidR="00BF6035">
        <w:t xml:space="preserve"> </w:t>
      </w:r>
      <m:oMath>
        <m:r>
          <w:rPr>
            <w:rFonts w:ascii="Cambria Math" w:hAnsi="Cambria Math"/>
          </w:rPr>
          <m:t>3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</m:t>
            </m:r>
            <m:r>
              <w:rPr>
                <w:rFonts w:ascii="Cambria Math" w:hAnsi="Cambria Math"/>
              </w:rPr>
              <m:t>4</m:t>
            </m:r>
          </m:e>
        </m:d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8=</m:t>
        </m:r>
        <m:r>
          <w:rPr>
            <w:rFonts w:ascii="Cambria Math" w:hAnsi="Cambria Math"/>
          </w:rPr>
          <m:t>10</m:t>
        </m:r>
      </m:oMath>
    </w:p>
    <w:p w:rsidR="00C40C56" w:rsidRDefault="00C40C56" w:rsidP="005E3339">
      <w:pPr>
        <w:pStyle w:val="a0"/>
        <w:numPr>
          <w:ilvl w:val="0"/>
          <w:numId w:val="0"/>
        </w:numPr>
        <w:ind w:left="360" w:hanging="360"/>
      </w:pPr>
    </w:p>
    <w:p w:rsidR="005E3339" w:rsidRDefault="005E3339" w:rsidP="005E3339">
      <w:pPr>
        <w:pStyle w:val="a0"/>
        <w:numPr>
          <w:ilvl w:val="0"/>
          <w:numId w:val="0"/>
        </w:numPr>
        <w:ind w:left="360" w:hanging="360"/>
      </w:pPr>
    </w:p>
    <w:p w:rsidR="00C40C56" w:rsidRDefault="005E3339" w:rsidP="005E3339">
      <w:r>
        <w:t xml:space="preserve">        </w:t>
      </w:r>
      <w:r w:rsidR="001573AA">
        <w:t>c) Solve:</w:t>
      </w:r>
      <w:r w:rsidR="00BF6035">
        <w:t xml:space="preserve"> </w:t>
      </w:r>
      <m:oMath>
        <m:r>
          <w:rPr>
            <w:rFonts w:ascii="Cambria Math" w:hAnsi="Cambria Math"/>
          </w:rPr>
          <m:t>4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</m:t>
            </m:r>
            <m:r>
              <w:rPr>
                <w:rFonts w:ascii="Cambria Math" w:hAnsi="Cambria Math"/>
              </w:rPr>
              <m:t>3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8</m:t>
        </m:r>
      </m:oMath>
    </w:p>
    <w:p w:rsidR="005E3339" w:rsidRDefault="005E3339"/>
    <w:p w:rsidR="005E3339" w:rsidRDefault="005E3339"/>
    <w:p w:rsidR="00C40C56" w:rsidRDefault="005E3339">
      <w:r>
        <w:t xml:space="preserve">        </w:t>
      </w:r>
      <w:r w:rsidR="001573AA">
        <w:t>d) Solve:</w:t>
      </w:r>
      <w:r w:rsidR="00E801AE">
        <w:t xml:space="preserve"> </w:t>
      </w:r>
      <m:oMath>
        <m:r>
          <w:rPr>
            <w:rFonts w:ascii="Cambria Math" w:hAnsi="Cambria Math"/>
          </w:rPr>
          <m:t>3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-8= -2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+2</m:t>
        </m:r>
      </m:oMath>
    </w:p>
    <w:p w:rsidR="00C40C56" w:rsidRDefault="00C40C56" w:rsidP="005E3339">
      <w:pPr>
        <w:pStyle w:val="a0"/>
        <w:numPr>
          <w:ilvl w:val="0"/>
          <w:numId w:val="0"/>
        </w:numPr>
        <w:ind w:left="360" w:hanging="360"/>
      </w:pPr>
    </w:p>
    <w:p w:rsidR="00C40C56" w:rsidRDefault="001573AA">
      <w:pPr>
        <w:pStyle w:val="1"/>
      </w:pPr>
      <w:r>
        <w:t>Question 2</w:t>
      </w:r>
    </w:p>
    <w:p w:rsidR="00C40C56" w:rsidRDefault="001573AA" w:rsidP="00E801AE">
      <w:r>
        <w:t xml:space="preserve">Solve the inequality </w:t>
      </w:r>
    </w:p>
    <w:p w:rsidR="00C40C56" w:rsidRDefault="005E3339" w:rsidP="005E3339">
      <w:r>
        <w:t xml:space="preserve">          </w:t>
      </w:r>
      <w:r w:rsidR="001573AA">
        <w:t>a) Solve:</w:t>
      </w:r>
      <w:r w:rsidR="00E801AE" w:rsidRPr="00E801AE">
        <w:t xml:space="preserve"> </w:t>
      </w:r>
      <w:r w:rsidR="00E801AE">
        <w:t>|</w:t>
      </w:r>
      <w:r>
        <w:t>3</w:t>
      </w:r>
      <w:r w:rsidR="00E801AE">
        <w:t xml:space="preserve">x + </w:t>
      </w:r>
      <w:r>
        <w:t>2</w:t>
      </w:r>
      <w:r w:rsidR="00E801AE">
        <w:t>| &lt; 3</w:t>
      </w:r>
    </w:p>
    <w:p w:rsidR="005E3339" w:rsidRDefault="005E3339" w:rsidP="00BF6035"/>
    <w:p w:rsidR="005E3339" w:rsidRDefault="005E3339" w:rsidP="00BF6035"/>
    <w:p w:rsidR="005E3339" w:rsidRDefault="005E3339" w:rsidP="00BF6035"/>
    <w:p w:rsidR="00C40C56" w:rsidRDefault="005E3339" w:rsidP="005E3339">
      <w:r>
        <w:t xml:space="preserve">          </w:t>
      </w:r>
      <w:r w:rsidR="001573AA">
        <w:t>b) Solve</w:t>
      </w:r>
      <w:r w:rsidR="00BF6035">
        <w:t xml:space="preserve">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3x-6</m:t>
            </m:r>
          </m:e>
        </m:d>
        <m: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9</m:t>
        </m:r>
      </m:oMath>
    </w:p>
    <w:p w:rsidR="005E3339" w:rsidRDefault="005E3339" w:rsidP="005E3339"/>
    <w:p w:rsidR="005E3339" w:rsidRDefault="005E3339" w:rsidP="005E3339"/>
    <w:p w:rsidR="005E3339" w:rsidRDefault="005E3339" w:rsidP="005E3339"/>
    <w:p w:rsidR="005E3339" w:rsidRDefault="005E3339" w:rsidP="005E3339"/>
    <w:p w:rsidR="00C40C56" w:rsidRDefault="001573AA" w:rsidP="005E3339">
      <w:r>
        <w:t>c) Solve:</w:t>
      </w:r>
      <w:r w:rsidR="00E801AE"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4x-12</m:t>
            </m:r>
          </m:e>
        </m:d>
        <m: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20</m:t>
        </m:r>
      </m:oMath>
    </w:p>
    <w:p w:rsidR="005E3339" w:rsidRDefault="005E3339"/>
    <w:p w:rsidR="005E3339" w:rsidRDefault="005E3339"/>
    <w:p w:rsidR="00C40C56" w:rsidRDefault="001573AA">
      <w:r>
        <w:t>d) Solve:</w:t>
      </w:r>
      <m:oMath>
        <m:r>
          <w:rPr>
            <w:rFonts w:ascii="Cambria Math" w:hAnsi="Cambria Math"/>
          </w:rPr>
          <m:t>-2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+5≤-17</m:t>
        </m:r>
      </m:oMath>
    </w:p>
    <w:p w:rsidR="005E3339" w:rsidRDefault="005E3339"/>
    <w:p w:rsidR="005E3339" w:rsidRDefault="005E3339"/>
    <w:p w:rsidR="005E3339" w:rsidRPr="005E3339" w:rsidRDefault="005E3339" w:rsidP="005E3339">
      <w:pPr>
        <w:rPr>
          <w:rFonts w:ascii="Cambria Math" w:hAnsi="Cambria Math"/>
          <w:oMath/>
        </w:rPr>
      </w:pPr>
      <w:r>
        <w:t xml:space="preserve">e)Solve:  </w:t>
      </w:r>
      <m:oMath>
        <m:r>
          <w:rPr>
            <w:rStyle w:val="katex-mathml"/>
            <w:rFonts w:ascii="Cambria Math" w:hAnsi="Cambria Math"/>
          </w:rPr>
          <m:t>∣2t+</m:t>
        </m:r>
        <m:f>
          <m:fPr>
            <m:ctrlPr>
              <w:rPr>
                <w:rStyle w:val="katex-mathml"/>
                <w:rFonts w:ascii="Cambria Math" w:hAnsi="Cambria Math"/>
                <w:i/>
              </w:rPr>
            </m:ctrlPr>
          </m:fPr>
          <m:num>
            <m:r>
              <w:rPr>
                <w:rStyle w:val="katex-mathml"/>
                <w:rFonts w:ascii="Cambria Math" w:hAnsi="Cambria Math"/>
              </w:rPr>
              <m:t>2</m:t>
            </m:r>
          </m:num>
          <m:den>
            <m:r>
              <w:rPr>
                <w:rStyle w:val="katex-mathml"/>
                <w:rFonts w:ascii="Cambria Math" w:hAnsi="Cambria Math"/>
              </w:rPr>
              <m:t>3</m:t>
            </m:r>
          </m:den>
        </m:f>
        <m:r>
          <w:rPr>
            <w:rStyle w:val="katex-mathml"/>
            <w:rFonts w:ascii="Cambria Math" w:hAnsi="Cambria Math"/>
          </w:rPr>
          <m:t>∣</m:t>
        </m:r>
        <m:r>
          <w:rPr>
            <w:rStyle w:val="katex-mathml"/>
            <w:rFonts w:ascii="Cambria Math" w:hAnsi="Cambria Math"/>
          </w:rPr>
          <m:t xml:space="preserve"> </m:t>
        </m:r>
        <m:r>
          <w:rPr>
            <w:rStyle w:val="katex-mathml"/>
            <w:rFonts w:ascii="Cambria Math" w:hAnsi="Cambria Math"/>
          </w:rPr>
          <m:t>≤</m:t>
        </m:r>
        <m:r>
          <w:rPr>
            <w:rStyle w:val="katex-mathml"/>
            <w:rFonts w:ascii="Cambria Math" w:hAnsi="Cambria Math"/>
          </w:rPr>
          <m:t xml:space="preserve"> </m:t>
        </m:r>
        <m:r>
          <w:rPr>
            <w:rStyle w:val="katex-mathml"/>
            <w:rFonts w:ascii="Cambria Math" w:hAnsi="Cambria Math"/>
          </w:rPr>
          <m:t>4</m:t>
        </m:r>
      </m:oMath>
    </w:p>
    <w:p w:rsidR="00782EF6" w:rsidRDefault="00782EF6">
      <w:pPr>
        <w:pStyle w:val="1"/>
      </w:pPr>
    </w:p>
    <w:p w:rsidR="00C40C56" w:rsidRDefault="00C40C56" w:rsidP="00782EF6">
      <w:pPr>
        <w:pStyle w:val="a0"/>
        <w:numPr>
          <w:ilvl w:val="0"/>
          <w:numId w:val="0"/>
        </w:numPr>
        <w:ind w:left="360"/>
      </w:pPr>
    </w:p>
    <w:p w:rsidR="005E3339" w:rsidRDefault="005E3339" w:rsidP="005E3339">
      <w:pPr>
        <w:pStyle w:val="1"/>
      </w:pPr>
      <w:r>
        <w:t xml:space="preserve">Question </w:t>
      </w:r>
      <w:r>
        <w:t>3</w:t>
      </w:r>
    </w:p>
    <w:p w:rsidR="005E3339" w:rsidRDefault="005E3339" w:rsidP="005E3339">
      <w:r>
        <w:t xml:space="preserve">Write the equation  of a line has slope (m) equal -1 and a point </w:t>
      </w:r>
      <m:oMath>
        <m:r>
          <w:rPr>
            <w:rFonts w:ascii="Cambria Math" w:hAnsi="Cambria Math"/>
          </w:rPr>
          <m:t>(-1,-2)</m:t>
        </m:r>
      </m:oMath>
      <w:r>
        <w:t xml:space="preserve"> </w:t>
      </w:r>
    </w:p>
    <w:p w:rsidR="005E3339" w:rsidRPr="005E3339" w:rsidRDefault="005E3339" w:rsidP="005E3339">
      <w:r>
        <w:t xml:space="preserve">Use the formula      </w:t>
      </w:r>
      <m:oMath>
        <m:r>
          <w:rPr>
            <w:rFonts w:ascii="Cambria Math" w:hAnsi="Cambria Math"/>
            <w:sz w:val="28"/>
            <w:szCs w:val="28"/>
          </w:rPr>
          <m:t>y-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1 </m:t>
            </m:r>
          </m:sub>
        </m:sSub>
        <m:r>
          <w:rPr>
            <w:rFonts w:ascii="Cambria Math" w:hAnsi="Cambria Math"/>
            <w:sz w:val="28"/>
            <w:szCs w:val="28"/>
          </w:rPr>
          <m:t>=m(x-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</w:p>
    <w:p w:rsidR="00782EF6" w:rsidRDefault="00782EF6" w:rsidP="005E3339">
      <w:pPr>
        <w:pStyle w:val="a0"/>
        <w:numPr>
          <w:ilvl w:val="0"/>
          <w:numId w:val="0"/>
        </w:numPr>
        <w:ind w:left="360" w:hanging="360"/>
      </w:pPr>
    </w:p>
    <w:sectPr w:rsidR="00782EF6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27B" w:rsidRDefault="0097027B" w:rsidP="00ED61DE">
      <w:pPr>
        <w:spacing w:after="0" w:line="240" w:lineRule="auto"/>
      </w:pPr>
      <w:r>
        <w:separator/>
      </w:r>
    </w:p>
  </w:endnote>
  <w:endnote w:type="continuationSeparator" w:id="0">
    <w:p w:rsidR="0097027B" w:rsidRDefault="0097027B" w:rsidP="00ED6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27B" w:rsidRDefault="0097027B" w:rsidP="00ED61DE">
      <w:pPr>
        <w:spacing w:after="0" w:line="240" w:lineRule="auto"/>
      </w:pPr>
      <w:r>
        <w:separator/>
      </w:r>
    </w:p>
  </w:footnote>
  <w:footnote w:type="continuationSeparator" w:id="0">
    <w:p w:rsidR="0097027B" w:rsidRDefault="0097027B" w:rsidP="00ED6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DE" w:rsidRDefault="00ED61DE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F20804" wp14:editId="3E2A81E1">
          <wp:simplePos x="0" y="0"/>
          <wp:positionH relativeFrom="column">
            <wp:posOffset>-1209675</wp:posOffset>
          </wp:positionH>
          <wp:positionV relativeFrom="paragraph">
            <wp:posOffset>-450753</wp:posOffset>
          </wp:positionV>
          <wp:extent cx="7867650" cy="1479453"/>
          <wp:effectExtent l="0" t="0" r="0" b="6985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204" cy="148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2400569"/>
    <w:multiLevelType w:val="hybridMultilevel"/>
    <w:tmpl w:val="3CDE8A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73AA"/>
    <w:rsid w:val="0029639D"/>
    <w:rsid w:val="00326F90"/>
    <w:rsid w:val="005E3339"/>
    <w:rsid w:val="00782EF6"/>
    <w:rsid w:val="0097027B"/>
    <w:rsid w:val="009B0FBA"/>
    <w:rsid w:val="00AA1D8D"/>
    <w:rsid w:val="00B47730"/>
    <w:rsid w:val="00BF6035"/>
    <w:rsid w:val="00C40C56"/>
    <w:rsid w:val="00CB0664"/>
    <w:rsid w:val="00E801AE"/>
    <w:rsid w:val="00ED61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2">
    <w:name w:val="Placeholder Text"/>
    <w:basedOn w:val="a2"/>
    <w:uiPriority w:val="99"/>
    <w:semiHidden/>
    <w:rsid w:val="00BF6035"/>
    <w:rPr>
      <w:color w:val="808080"/>
    </w:rPr>
  </w:style>
  <w:style w:type="paragraph" w:styleId="aff3">
    <w:name w:val="Balloon Text"/>
    <w:basedOn w:val="a1"/>
    <w:link w:val="Char7"/>
    <w:uiPriority w:val="99"/>
    <w:semiHidden/>
    <w:unhideWhenUsed/>
    <w:rsid w:val="00BF6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نص في بالون Char"/>
    <w:basedOn w:val="a2"/>
    <w:link w:val="aff3"/>
    <w:uiPriority w:val="99"/>
    <w:semiHidden/>
    <w:rsid w:val="00BF6035"/>
    <w:rPr>
      <w:rFonts w:ascii="Tahoma" w:hAnsi="Tahoma" w:cs="Tahoma"/>
      <w:sz w:val="16"/>
      <w:szCs w:val="16"/>
    </w:rPr>
  </w:style>
  <w:style w:type="character" w:customStyle="1" w:styleId="katex-mathml">
    <w:name w:val="katex-mathml"/>
    <w:basedOn w:val="a2"/>
    <w:rsid w:val="005E3339"/>
  </w:style>
  <w:style w:type="character" w:customStyle="1" w:styleId="vlist-s">
    <w:name w:val="vlist-s"/>
    <w:basedOn w:val="a2"/>
    <w:rsid w:val="005E3339"/>
  </w:style>
  <w:style w:type="character" w:customStyle="1" w:styleId="mord">
    <w:name w:val="mord"/>
    <w:basedOn w:val="a2"/>
    <w:rsid w:val="005E3339"/>
  </w:style>
  <w:style w:type="character" w:customStyle="1" w:styleId="mbin">
    <w:name w:val="mbin"/>
    <w:basedOn w:val="a2"/>
    <w:rsid w:val="005E3339"/>
  </w:style>
  <w:style w:type="character" w:customStyle="1" w:styleId="mrel">
    <w:name w:val="mrel"/>
    <w:basedOn w:val="a2"/>
    <w:rsid w:val="005E33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2">
    <w:name w:val="Placeholder Text"/>
    <w:basedOn w:val="a2"/>
    <w:uiPriority w:val="99"/>
    <w:semiHidden/>
    <w:rsid w:val="00BF6035"/>
    <w:rPr>
      <w:color w:val="808080"/>
    </w:rPr>
  </w:style>
  <w:style w:type="paragraph" w:styleId="aff3">
    <w:name w:val="Balloon Text"/>
    <w:basedOn w:val="a1"/>
    <w:link w:val="Char7"/>
    <w:uiPriority w:val="99"/>
    <w:semiHidden/>
    <w:unhideWhenUsed/>
    <w:rsid w:val="00BF6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نص في بالون Char"/>
    <w:basedOn w:val="a2"/>
    <w:link w:val="aff3"/>
    <w:uiPriority w:val="99"/>
    <w:semiHidden/>
    <w:rsid w:val="00BF6035"/>
    <w:rPr>
      <w:rFonts w:ascii="Tahoma" w:hAnsi="Tahoma" w:cs="Tahoma"/>
      <w:sz w:val="16"/>
      <w:szCs w:val="16"/>
    </w:rPr>
  </w:style>
  <w:style w:type="character" w:customStyle="1" w:styleId="katex-mathml">
    <w:name w:val="katex-mathml"/>
    <w:basedOn w:val="a2"/>
    <w:rsid w:val="005E3339"/>
  </w:style>
  <w:style w:type="character" w:customStyle="1" w:styleId="vlist-s">
    <w:name w:val="vlist-s"/>
    <w:basedOn w:val="a2"/>
    <w:rsid w:val="005E3339"/>
  </w:style>
  <w:style w:type="character" w:customStyle="1" w:styleId="mord">
    <w:name w:val="mord"/>
    <w:basedOn w:val="a2"/>
    <w:rsid w:val="005E3339"/>
  </w:style>
  <w:style w:type="character" w:customStyle="1" w:styleId="mbin">
    <w:name w:val="mbin"/>
    <w:basedOn w:val="a2"/>
    <w:rsid w:val="005E3339"/>
  </w:style>
  <w:style w:type="character" w:customStyle="1" w:styleId="mrel">
    <w:name w:val="mrel"/>
    <w:basedOn w:val="a2"/>
    <w:rsid w:val="005E3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1585F4-D0E2-4E5A-A1BA-EA0985040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ASUS</cp:lastModifiedBy>
  <cp:revision>2</cp:revision>
  <dcterms:created xsi:type="dcterms:W3CDTF">2024-10-14T17:41:00Z</dcterms:created>
  <dcterms:modified xsi:type="dcterms:W3CDTF">2024-10-14T17:41:00Z</dcterms:modified>
</cp:coreProperties>
</file>