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DE" w:rsidRPr="00ED61DE" w:rsidRDefault="00ED61DE">
      <w:pPr>
        <w:pStyle w:val="a8"/>
        <w:rPr>
          <w:rFonts w:asciiTheme="minorBidi" w:hAnsiTheme="minorBidi" w:cstheme="minorBidi"/>
          <w:sz w:val="32"/>
          <w:szCs w:val="32"/>
        </w:rPr>
      </w:pPr>
      <w:r>
        <w:t xml:space="preserve">             </w:t>
      </w:r>
      <w:r>
        <w:rPr>
          <w:rFonts w:asciiTheme="minorBidi" w:hAnsiTheme="minorBidi" w:cstheme="minorBidi"/>
          <w:sz w:val="32"/>
          <w:szCs w:val="32"/>
        </w:rPr>
        <w:t xml:space="preserve">Name: _______________   </w:t>
      </w:r>
    </w:p>
    <w:p w:rsidR="00ED61DE" w:rsidRDefault="00ED61DE" w:rsidP="00ED61DE">
      <w:pPr>
        <w:pStyle w:val="a8"/>
      </w:pPr>
    </w:p>
    <w:p w:rsidR="00C40C56" w:rsidRDefault="001573AA" w:rsidP="00ED61DE">
      <w:pPr>
        <w:pStyle w:val="a8"/>
      </w:pPr>
      <w:bookmarkStart w:id="0" w:name="_GoBack"/>
      <w:bookmarkEnd w:id="0"/>
      <w:r>
        <w:t>Grade 8 - Absolute Value Equations and Inequalities</w:t>
      </w:r>
      <w:r w:rsidR="00ED61DE">
        <w:t xml:space="preserve"> Assessment </w:t>
      </w:r>
    </w:p>
    <w:p w:rsidR="00C40C56" w:rsidRDefault="001573AA">
      <w:pPr>
        <w:pStyle w:val="1"/>
      </w:pPr>
      <w:r>
        <w:t>Question 1</w:t>
      </w:r>
    </w:p>
    <w:p w:rsidR="00C40C56" w:rsidRDefault="001573AA" w:rsidP="00E801AE">
      <w:r>
        <w:t xml:space="preserve">Solve the </w:t>
      </w:r>
      <w:r w:rsidR="00E801AE">
        <w:t xml:space="preserve"> following </w:t>
      </w:r>
      <w:r w:rsidR="00782EF6">
        <w:t xml:space="preserve"> </w:t>
      </w:r>
      <w:r>
        <w:t>absolute value equation</w:t>
      </w:r>
      <w:r w:rsidR="00E801AE">
        <w:t>s</w:t>
      </w:r>
    </w:p>
    <w:p w:rsidR="00C40C56" w:rsidRDefault="001573AA">
      <w:r>
        <w:t>a) Solve:</w:t>
      </w:r>
      <w:r w:rsidR="00E801AE">
        <w:t xml:space="preserve"> |x - 5| = 7</w:t>
      </w:r>
    </w:p>
    <w:p w:rsidR="00C40C56" w:rsidRDefault="001573AA">
      <w:pPr>
        <w:pStyle w:val="a0"/>
      </w:pPr>
      <w:r>
        <w:t>Solution: x = 12 or x = -2</w:t>
      </w:r>
    </w:p>
    <w:p w:rsidR="00C40C56" w:rsidRDefault="001573AA">
      <w:r>
        <w:t>b) Solve:</w:t>
      </w:r>
      <w:r w:rsidR="00BF6035">
        <w:t xml:space="preserve"> </w:t>
      </w:r>
      <m:oMath>
        <m:r>
          <w:rPr>
            <w:rFonts w:ascii="Cambria Math" w:hAnsi="Cambria Math"/>
          </w:rPr>
          <m:t>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x+6</m:t>
            </m:r>
          </m:e>
        </m:d>
        <m:r>
          <w:rPr>
            <w:rFonts w:ascii="Cambria Math" w:hAnsi="Cambria Math"/>
          </w:rPr>
          <m:t>+8=5</m:t>
        </m:r>
      </m:oMath>
    </w:p>
    <w:p w:rsidR="00C40C56" w:rsidRDefault="001573AA">
      <w:pPr>
        <w:pStyle w:val="a0"/>
      </w:pPr>
      <w:r>
        <w:t>b) ________</w:t>
      </w:r>
    </w:p>
    <w:p w:rsidR="00C40C56" w:rsidRDefault="001573AA" w:rsidP="00BF6035">
      <w:r>
        <w:t>c) Solve:</w:t>
      </w:r>
      <w:r w:rsidR="00BF6035">
        <w:t xml:space="preserve"> </w:t>
      </w:r>
      <m:oMath>
        <m:r>
          <w:rPr>
            <w:rFonts w:ascii="Cambria Math" w:hAnsi="Cambria Math"/>
          </w:rPr>
          <m:t>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x+5</m:t>
            </m:r>
          </m:e>
        </m:d>
        <m:r>
          <w:rPr>
            <w:rFonts w:ascii="Cambria Math" w:hAnsi="Cambria Math"/>
          </w:rPr>
          <m:t>=4</m:t>
        </m:r>
      </m:oMath>
    </w:p>
    <w:p w:rsidR="00C40C56" w:rsidRDefault="001573AA">
      <w:pPr>
        <w:pStyle w:val="a0"/>
      </w:pPr>
      <w:r>
        <w:t>c) ________</w:t>
      </w:r>
    </w:p>
    <w:p w:rsidR="00C40C56" w:rsidRDefault="001573AA">
      <w:r>
        <w:t>d) Solve:</w:t>
      </w:r>
      <w:r w:rsidR="00E801AE">
        <w:t xml:space="preserve"> </w:t>
      </w:r>
      <m:oMath>
        <m:r>
          <w:rPr>
            <w:rFonts w:ascii="Cambria Math" w:hAnsi="Cambria Math"/>
          </w:rPr>
          <m:t>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-8= -2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+2</m:t>
        </m:r>
      </m:oMath>
    </w:p>
    <w:p w:rsidR="00C40C56" w:rsidRDefault="001573AA">
      <w:pPr>
        <w:pStyle w:val="a0"/>
      </w:pPr>
      <w:r>
        <w:t>d) ________</w:t>
      </w:r>
    </w:p>
    <w:p w:rsidR="00C40C56" w:rsidRDefault="001573AA">
      <w:pPr>
        <w:pStyle w:val="1"/>
      </w:pPr>
      <w:r>
        <w:t>Question 2</w:t>
      </w:r>
    </w:p>
    <w:p w:rsidR="00C40C56" w:rsidRDefault="001573AA" w:rsidP="00E801AE">
      <w:r>
        <w:t xml:space="preserve">Solve the inequality </w:t>
      </w:r>
    </w:p>
    <w:p w:rsidR="00C40C56" w:rsidRDefault="001573AA">
      <w:r>
        <w:t>a) Solve:</w:t>
      </w:r>
      <w:r w:rsidR="00E801AE" w:rsidRPr="00E801AE">
        <w:t xml:space="preserve"> </w:t>
      </w:r>
      <w:r w:rsidR="00E801AE">
        <w:t>|2x + 1| &lt; 3</w:t>
      </w:r>
    </w:p>
    <w:p w:rsidR="00C40C56" w:rsidRDefault="001573AA">
      <w:pPr>
        <w:pStyle w:val="a0"/>
      </w:pPr>
      <w:r>
        <w:t>Solution: -2 &lt; x &lt; 1</w:t>
      </w:r>
    </w:p>
    <w:p w:rsidR="00C40C56" w:rsidRDefault="001573AA" w:rsidP="00BF6035">
      <w:r>
        <w:t>b) Solve</w:t>
      </w:r>
      <w:r w:rsidR="00BF6035"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3x-6</m:t>
            </m:r>
          </m:e>
        </m:d>
        <m:r>
          <w:rPr>
            <w:rFonts w:ascii="Cambria Math" w:hAnsi="Cambria Math"/>
          </w:rPr>
          <m:t>≥9</m:t>
        </m:r>
      </m:oMath>
    </w:p>
    <w:p w:rsidR="00C40C56" w:rsidRDefault="001573AA">
      <w:pPr>
        <w:pStyle w:val="a0"/>
      </w:pPr>
      <w:r>
        <w:t>b) ________</w:t>
      </w:r>
    </w:p>
    <w:p w:rsidR="00C40C56" w:rsidRDefault="001573AA">
      <w:r>
        <w:t>c) Solve:</w:t>
      </w:r>
      <w:r w:rsidR="00E801AE"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4x-12</m:t>
            </m:r>
          </m:e>
        </m:d>
        <m:r>
          <w:rPr>
            <w:rFonts w:ascii="Cambria Math" w:hAnsi="Cambria Math"/>
          </w:rPr>
          <m:t>≤20</m:t>
        </m:r>
      </m:oMath>
    </w:p>
    <w:p w:rsidR="00C40C56" w:rsidRDefault="001573AA">
      <w:pPr>
        <w:pStyle w:val="a0"/>
      </w:pPr>
      <w:r>
        <w:t>c) ________</w:t>
      </w:r>
    </w:p>
    <w:p w:rsidR="00C40C56" w:rsidRDefault="001573AA">
      <w:r>
        <w:t>d) Solve:</w:t>
      </w:r>
      <m:oMath>
        <m:r>
          <w:rPr>
            <w:rFonts w:ascii="Cambria Math" w:hAnsi="Cambria Math"/>
          </w:rPr>
          <m:t>-2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+5≤-17</m:t>
        </m:r>
      </m:oMath>
    </w:p>
    <w:p w:rsidR="00C40C56" w:rsidRDefault="001573AA">
      <w:pPr>
        <w:pStyle w:val="a0"/>
      </w:pPr>
      <w:r>
        <w:t>d) ________</w:t>
      </w:r>
    </w:p>
    <w:p w:rsidR="00782EF6" w:rsidRDefault="00782EF6">
      <w:pPr>
        <w:pStyle w:val="1"/>
      </w:pPr>
    </w:p>
    <w:p w:rsidR="00C40C56" w:rsidRDefault="00C40C56" w:rsidP="00782EF6">
      <w:pPr>
        <w:pStyle w:val="a0"/>
        <w:numPr>
          <w:ilvl w:val="0"/>
          <w:numId w:val="0"/>
        </w:numPr>
        <w:ind w:left="360"/>
      </w:pPr>
    </w:p>
    <w:p w:rsidR="00782EF6" w:rsidRDefault="001573AA" w:rsidP="00782EF6">
      <w:pPr>
        <w:pStyle w:val="a0"/>
        <w:numPr>
          <w:ilvl w:val="0"/>
          <w:numId w:val="0"/>
        </w:numPr>
        <w:ind w:left="360"/>
        <w:rPr>
          <w:rtl/>
          <w:lang w:bidi="ar-EG"/>
        </w:rPr>
      </w:pPr>
      <w:r>
        <w:t xml:space="preserve">continue solving the questions in below frame </w:t>
      </w:r>
    </w:p>
    <w:p w:rsidR="00782EF6" w:rsidRDefault="00782EF6" w:rsidP="00782EF6">
      <w:pPr>
        <w:pStyle w:val="a0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20BC9A61" wp14:editId="5A599602">
            <wp:extent cx="5486400" cy="3222674"/>
            <wp:effectExtent l="133350" t="152400" r="152400" b="16827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267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782EF6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FBA" w:rsidRDefault="009B0FBA" w:rsidP="00ED61DE">
      <w:pPr>
        <w:spacing w:after="0" w:line="240" w:lineRule="auto"/>
      </w:pPr>
      <w:r>
        <w:separator/>
      </w:r>
    </w:p>
  </w:endnote>
  <w:endnote w:type="continuationSeparator" w:id="0">
    <w:p w:rsidR="009B0FBA" w:rsidRDefault="009B0FBA" w:rsidP="00ED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FBA" w:rsidRDefault="009B0FBA" w:rsidP="00ED61DE">
      <w:pPr>
        <w:spacing w:after="0" w:line="240" w:lineRule="auto"/>
      </w:pPr>
      <w:r>
        <w:separator/>
      </w:r>
    </w:p>
  </w:footnote>
  <w:footnote w:type="continuationSeparator" w:id="0">
    <w:p w:rsidR="009B0FBA" w:rsidRDefault="009B0FBA" w:rsidP="00ED6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DE" w:rsidRDefault="00ED61DE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20804" wp14:editId="3E2A81E1">
          <wp:simplePos x="0" y="0"/>
          <wp:positionH relativeFrom="column">
            <wp:posOffset>-1209675</wp:posOffset>
          </wp:positionH>
          <wp:positionV relativeFrom="paragraph">
            <wp:posOffset>-450753</wp:posOffset>
          </wp:positionV>
          <wp:extent cx="7867650" cy="1479453"/>
          <wp:effectExtent l="0" t="0" r="0" b="698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204" cy="148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73AA"/>
    <w:rsid w:val="0029639D"/>
    <w:rsid w:val="00326F90"/>
    <w:rsid w:val="00782EF6"/>
    <w:rsid w:val="009B0FBA"/>
    <w:rsid w:val="00AA1D8D"/>
    <w:rsid w:val="00B47730"/>
    <w:rsid w:val="00BF6035"/>
    <w:rsid w:val="00C40C56"/>
    <w:rsid w:val="00CB0664"/>
    <w:rsid w:val="00E801AE"/>
    <w:rsid w:val="00ED61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2">
    <w:name w:val="Placeholder Text"/>
    <w:basedOn w:val="a2"/>
    <w:uiPriority w:val="99"/>
    <w:semiHidden/>
    <w:rsid w:val="00BF6035"/>
    <w:rPr>
      <w:color w:val="808080"/>
    </w:rPr>
  </w:style>
  <w:style w:type="paragraph" w:styleId="aff3">
    <w:name w:val="Balloon Text"/>
    <w:basedOn w:val="a1"/>
    <w:link w:val="Char7"/>
    <w:uiPriority w:val="99"/>
    <w:semiHidden/>
    <w:unhideWhenUsed/>
    <w:rsid w:val="00BF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3"/>
    <w:uiPriority w:val="99"/>
    <w:semiHidden/>
    <w:rsid w:val="00BF6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2">
    <w:name w:val="Placeholder Text"/>
    <w:basedOn w:val="a2"/>
    <w:uiPriority w:val="99"/>
    <w:semiHidden/>
    <w:rsid w:val="00BF6035"/>
    <w:rPr>
      <w:color w:val="808080"/>
    </w:rPr>
  </w:style>
  <w:style w:type="paragraph" w:styleId="aff3">
    <w:name w:val="Balloon Text"/>
    <w:basedOn w:val="a1"/>
    <w:link w:val="Char7"/>
    <w:uiPriority w:val="99"/>
    <w:semiHidden/>
    <w:unhideWhenUsed/>
    <w:rsid w:val="00BF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3"/>
    <w:uiPriority w:val="99"/>
    <w:semiHidden/>
    <w:rsid w:val="00BF6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85DE23-CFD9-4343-87D5-4D6D78B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ASUS</cp:lastModifiedBy>
  <cp:revision>3</cp:revision>
  <dcterms:created xsi:type="dcterms:W3CDTF">2024-10-09T21:25:00Z</dcterms:created>
  <dcterms:modified xsi:type="dcterms:W3CDTF">2024-10-09T22:43:00Z</dcterms:modified>
</cp:coreProperties>
</file>