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268CC">
      <w:pPr>
        <w:rPr>
          <w:rFonts w:hint="default"/>
          <w:lang w:val="en-US"/>
        </w:rPr>
      </w:pPr>
      <w:r>
        <w:t>Grade 10 Summary</w:t>
      </w:r>
      <w:r>
        <w:rPr>
          <w:rFonts w:hint="default"/>
          <w:lang w:val="en-US"/>
        </w:rPr>
        <w:t xml:space="preserve">- </w:t>
      </w:r>
      <w:bookmarkStart w:id="0" w:name="_GoBack"/>
      <w:bookmarkEnd w:id="0"/>
      <w:r>
        <w:rPr>
          <w:rFonts w:hint="default"/>
          <w:lang w:val="en-US"/>
        </w:rPr>
        <w:t xml:space="preserve"> Religion</w:t>
      </w:r>
    </w:p>
    <w:p w14:paraId="018E8BE0"/>
    <w:p w14:paraId="7B591CC9">
      <w:r>
        <w:t>**Surah At-Tawbah (Verses 17-28)**</w:t>
      </w:r>
    </w:p>
    <w:p w14:paraId="441FA531">
      <w:r>
        <w:t>- Memorize verses 17-22 along with the first three meanings.</w:t>
      </w:r>
    </w:p>
    <w:p w14:paraId="6F708C21">
      <w:r>
        <w:t>- Pages 18-22: These verses discuss fighting and the rulings on captives.</w:t>
      </w:r>
    </w:p>
    <w:p w14:paraId="051C4201">
      <w:r>
        <w:t>- Example: List the reasons for the hypocrisy of hypocrites.</w:t>
      </w:r>
    </w:p>
    <w:p w14:paraId="433EDAE3">
      <w:r>
        <w:t>- The criterion for accepting deeds by Allah is faith in Him.</w:t>
      </w:r>
    </w:p>
    <w:p w14:paraId="64CD83B6">
      <w:r>
        <w:t>- Objectives of jihad: Establishing justice.</w:t>
      </w:r>
    </w:p>
    <w:p w14:paraId="6D49DC8A">
      <w:r>
        <w:t>- Building mosques is of great reward, both physically (construction, decoration) and spiritually (prayers, remembrance of Allah).</w:t>
      </w:r>
    </w:p>
    <w:p w14:paraId="06C59CE0">
      <w:r>
        <w:t>- Importance of jihad: It is among the best acts of righteousness because it involves sacrificing life and wealth for the sake of Allah.</w:t>
      </w:r>
    </w:p>
    <w:p w14:paraId="098244E7">
      <w:r>
        <w:t>- Allah demands allegiance to Him and His Messenger and disassociation from disbelievers and hypocrites.</w:t>
      </w:r>
    </w:p>
    <w:p w14:paraId="6A8A7242"/>
    <w:p w14:paraId="4AC7DEF4"/>
    <w:p w14:paraId="3E7FE53A"/>
    <w:p w14:paraId="0590B83E"/>
    <w:p w14:paraId="371112E0"/>
    <w:p w14:paraId="34B2275F"/>
    <w:p w14:paraId="1A600C6C"/>
    <w:p w14:paraId="5201FA68"/>
    <w:p w14:paraId="21A5C616">
      <w:r>
        <w:t>**The Battle of Tabuk**</w:t>
      </w:r>
    </w:p>
    <w:p w14:paraId="41EE95FC">
      <w:r>
        <w:t>- Pages 58-61: Discusses the events and happenings of the Battle of Tabuk.</w:t>
      </w:r>
    </w:p>
    <w:p w14:paraId="050D7D54">
      <w:r>
        <w:t>- Example: What was the number of Muslims in the battle?</w:t>
      </w:r>
    </w:p>
    <w:p w14:paraId="68A9C617">
      <w:r>
        <w:t>- Abu Bakr Al-Siddiq donated all his wealth for the battle.</w:t>
      </w:r>
    </w:p>
    <w:p w14:paraId="654E3BCC">
      <w:r>
        <w:t>- The Muslim army numbered thirty thousand.</w:t>
      </w:r>
    </w:p>
    <w:p w14:paraId="7E9593F8">
      <w:r>
        <w:t>- The battle occurred in the ninth year of Hijrah.</w:t>
      </w:r>
    </w:p>
    <w:p w14:paraId="3B967830">
      <w:r>
        <w:t>- Outcomes: Increased confidence among Muslims, exposure of hypocrites, securing the northern borders of the Islamic state.</w:t>
      </w:r>
    </w:p>
    <w:p w14:paraId="60B3D630">
      <w:r>
        <w:t>- Reason: The Byzantines felt threatened by the spread of Islam, so they prepared armies to fight Muslims. The Prophet (PBUH) prepared his army.</w:t>
      </w:r>
    </w:p>
    <w:p w14:paraId="5E77A73A"/>
    <w:p w14:paraId="75E033B3"/>
    <w:p w14:paraId="64D30BCA"/>
    <w:p w14:paraId="71DDAAE9"/>
    <w:p w14:paraId="42A7BB23"/>
    <w:p w14:paraId="5E07E1D2"/>
    <w:p w14:paraId="047B7EE9"/>
    <w:p w14:paraId="5A0DB9BF"/>
    <w:p w14:paraId="258DC687"/>
    <w:p w14:paraId="134DEB49">
      <w:r>
        <w:t>**Islamic Jurisprudence and Its Principles**</w:t>
      </w:r>
    </w:p>
    <w:p w14:paraId="7A9FA58E">
      <w:r>
        <w:t>- Pages 68-71: Explains the definition and rulings of jurisprudence.</w:t>
      </w:r>
    </w:p>
    <w:p w14:paraId="45067F0E">
      <w:r>
        <w:t>- Example: Define jurisprudence and its principles.</w:t>
      </w:r>
    </w:p>
    <w:p w14:paraId="67FEFFB4">
      <w:r>
        <w:t>- Jurisprudence is the knowledge of Islamic rulings derived from detailed evidence.</w:t>
      </w:r>
    </w:p>
    <w:p w14:paraId="5047665F">
      <w:r>
        <w:t>- Imam Ahmad worked in trade and studied Hadith simultaneously.</w:t>
      </w:r>
    </w:p>
    <w:p w14:paraId="6DCD9E99">
      <w:r>
        <w:t>- Imam Al-Shafi’i authored *Al-Umm* in jurisprudence and *Ar-Risala* in principles.</w:t>
      </w:r>
    </w:p>
    <w:p w14:paraId="42E89F82">
      <w:r>
        <w:t>- The four schools of thought: Hanafi, Maliki, Shafi’i, and Hanbali.</w:t>
      </w:r>
    </w:p>
    <w:p w14:paraId="2FB414CA">
      <w:r>
        <w:t>- Imam Abu Hanifa excelled in jurisprudence.</w:t>
      </w:r>
    </w:p>
    <w:p w14:paraId="2AB27CB6">
      <w:r>
        <w:t>- Difference: Jurisprudence deals with specific cases like prayer, while principles deal with general rules derived from Quran and Sunnah.</w:t>
      </w:r>
    </w:p>
    <w:p w14:paraId="04A990B8"/>
    <w:p w14:paraId="0B66A0E5"/>
    <w:p w14:paraId="2AB4D749"/>
    <w:p w14:paraId="56E5B313"/>
    <w:p w14:paraId="7B7299F0"/>
    <w:p w14:paraId="3C3237F0"/>
    <w:p w14:paraId="4D03E5E2"/>
    <w:p w14:paraId="03561A80"/>
    <w:p w14:paraId="0D3795E0">
      <w:r>
        <w:t>**Divine Rulings**</w:t>
      </w:r>
    </w:p>
    <w:p w14:paraId="1A4AD2EF">
      <w:r>
        <w:t>- Pages 72-75: Discusses the five types of rulings in Islam.</w:t>
      </w:r>
    </w:p>
    <w:p w14:paraId="550FBE86">
      <w:r>
        <w:t>- Example: Enumerate the five types of divine rulings.</w:t>
      </w:r>
    </w:p>
    <w:p w14:paraId="636142A4">
      <w:r>
        <w:t>- Ruling types: Obligatory, Recommended, Permissible, Disliked, Forbidden.</w:t>
      </w:r>
    </w:p>
    <w:p w14:paraId="7A391233">
      <w:r>
        <w:t>- Obligatory: Must be performed, rewarded for doing it, sinful for neglecting.</w:t>
      </w:r>
    </w:p>
    <w:p w14:paraId="3E2E4071">
      <w:r>
        <w:t>- Recommended: Not sinful if neglected but rewarded for doing.</w:t>
      </w:r>
    </w:p>
    <w:p w14:paraId="6DE978BA">
      <w:r>
        <w:t>- Permissible: Neither rewarded nor sinful.</w:t>
      </w:r>
    </w:p>
    <w:p w14:paraId="02F42739">
      <w:r>
        <w:t>- Disliked: Rewarded for avoiding, not sinful if done.</w:t>
      </w:r>
    </w:p>
    <w:p w14:paraId="54F0B7C8">
      <w:r>
        <w:t>- Forbidden: Sinful if done, rewarded for avoiding.</w:t>
      </w:r>
    </w:p>
    <w:p w14:paraId="788657D4"/>
    <w:p w14:paraId="60ECC8AF">
      <w:r>
        <w:t>**Seven Types Sheltered by Allah**</w:t>
      </w:r>
    </w:p>
    <w:p w14:paraId="7B43E654">
      <w:r>
        <w:t>- Pages 46-48: Discusses those whom Allah will protect on the Day of Judgment.</w:t>
      </w:r>
    </w:p>
    <w:p w14:paraId="201D550E">
      <w:r>
        <w:t>- Example: Who are the seven types sheltered by Allah?</w:t>
      </w:r>
    </w:p>
    <w:p w14:paraId="3B2B6DC0">
      <w:r>
        <w:t>- Charity should be given secretly, not publicly.</w:t>
      </w:r>
    </w:p>
    <w:p w14:paraId="652CB31B">
      <w:r>
        <w:t>- Allah shelters those who fear Him sincerely.</w:t>
      </w:r>
    </w:p>
    <w:p w14:paraId="508A7D99">
      <w:r>
        <w:t>- "Sheltered by His shade" means being under His mercy.</w:t>
      </w:r>
    </w:p>
    <w:p w14:paraId="3755A227">
      <w:r>
        <w:t>- Significance: These seven types are under Allah’s mercy because of the fear and distress on Judgment Day.</w:t>
      </w:r>
    </w:p>
    <w:p w14:paraId="138A85B0"/>
    <w:p w14:paraId="446D5A9F"/>
    <w:p w14:paraId="10605A87"/>
    <w:p w14:paraId="4182A6A0"/>
    <w:p w14:paraId="6CA71CC8">
      <w:r>
        <w:t>**The Year of Delegations**</w:t>
      </w:r>
    </w:p>
    <w:p w14:paraId="1913C1C7">
      <w:r>
        <w:t>- Pages 62-65: Discusses tribes visiting the Prophet (PBUH).</w:t>
      </w:r>
    </w:p>
    <w:p w14:paraId="284F5D70">
      <w:r>
        <w:t>- Objective: Declare their acceptance of Islam.</w:t>
      </w:r>
    </w:p>
    <w:p w14:paraId="6764F890">
      <w:r>
        <w:t>- In the 10th year of Hijrah, the delegation of Banu Hanifa arrived.</w:t>
      </w:r>
    </w:p>
    <w:p w14:paraId="68C2B94B">
      <w:r>
        <w:t>- Tribes in the 9th year: Thaqif, Banu Tamim, Banu Sa’d, Banu Asad, and Abdul Qais.</w:t>
      </w:r>
    </w:p>
    <w:p w14:paraId="55F818F7">
      <w:r>
        <w:t>- The Prophet honored visiting delegations.</w:t>
      </w:r>
    </w:p>
    <w:p w14:paraId="77F2E793"/>
    <w:p w14:paraId="5E394E02">
      <w:r>
        <w:t>**Exam Preparation Note**</w:t>
      </w:r>
    </w:p>
    <w:p w14:paraId="5AFF43D3">
      <w:r>
        <w:t>- Focus on the evaluation questions and memorize the designated verses and Hadiths for the final exam.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5FBA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2013-12-24T01:15:00Z</dcterms:created>
  <dc:creator>python-docx</dc:creator>
  <dc:description>generated by python-docx</dc:description>
  <cp:lastModifiedBy>mohamadmansour</cp:lastModifiedBy>
  <dcterms:modified xsi:type="dcterms:W3CDTF">2024-12-04T10:08:08Z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1033-6.10.1.8203</vt:lpwstr>
  </property>
  <property fmtid="{D5CDD505-2E9C-101B-9397-08002B2CF9AE}" pid="3" name="ICV">
    <vt:lpwstr>5E1C9028241084A8E80D5067441C8367_42</vt:lpwstr>
  </property>
</Properties>
</file>