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F701">
      <w:pPr>
        <w:pStyle w:val="5"/>
        <w:jc w:val="center"/>
        <w:rPr>
          <w:rFonts w:hint="default" w:ascii="Times New Roman"/>
          <w:sz w:val="36"/>
          <w:lang w:val="en-US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-1379220</wp:posOffset>
            </wp:positionV>
            <wp:extent cx="7429500" cy="1423035"/>
            <wp:effectExtent l="0" t="0" r="0" b="571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/>
          <w:sz w:val="36"/>
          <w:lang w:val="en-US"/>
        </w:rPr>
        <w:t xml:space="preserve">Third Grade </w:t>
      </w:r>
    </w:p>
    <w:p w14:paraId="24508A85">
      <w:pPr>
        <w:pStyle w:val="5"/>
        <w:ind w:firstLine="540" w:firstLineChars="150"/>
        <w:jc w:val="left"/>
        <w:rPr>
          <w:rFonts w:hint="default" w:ascii="Times New Roman"/>
          <w:sz w:val="36"/>
          <w:lang w:val="en-US"/>
        </w:rPr>
      </w:pPr>
      <w:r>
        <w:rPr>
          <w:rFonts w:hint="default" w:ascii="Times New Roman"/>
          <w:sz w:val="36"/>
          <w:lang w:val="en-US"/>
        </w:rPr>
        <w:t>Name:</w:t>
      </w:r>
    </w:p>
    <w:p w14:paraId="05124C72">
      <w:pPr>
        <w:pStyle w:val="5"/>
        <w:jc w:val="both"/>
        <w:rPr>
          <w:rFonts w:ascii="Times New Roman"/>
          <w:sz w:val="36"/>
        </w:rPr>
      </w:pPr>
    </w:p>
    <w:p w14:paraId="31452070">
      <w:pPr>
        <w:pStyle w:val="5"/>
        <w:spacing w:before="130"/>
        <w:rPr>
          <w:rFonts w:ascii="Times New Roman"/>
          <w:sz w:val="36"/>
        </w:rPr>
      </w:pPr>
    </w:p>
    <w:p w14:paraId="10FA5E28">
      <w:pPr>
        <w:spacing w:before="0" w:line="439" w:lineRule="exact"/>
        <w:ind w:left="3965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5468620</wp:posOffset>
            </wp:positionH>
            <wp:positionV relativeFrom="paragraph">
              <wp:posOffset>-456565</wp:posOffset>
            </wp:positionV>
            <wp:extent cx="1878330" cy="1429385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329" cy="1429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165735</wp:posOffset>
            </wp:positionH>
            <wp:positionV relativeFrom="paragraph">
              <wp:posOffset>-539115</wp:posOffset>
            </wp:positionV>
            <wp:extent cx="1939925" cy="149606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149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28135"/>
          <w:sz w:val="36"/>
        </w:rPr>
        <w:t>Assessment</w:t>
      </w:r>
      <w:r>
        <w:rPr>
          <w:b/>
          <w:color w:val="528135"/>
          <w:spacing w:val="-6"/>
          <w:sz w:val="36"/>
        </w:rPr>
        <w:t xml:space="preserve"> </w:t>
      </w:r>
      <w:r>
        <w:rPr>
          <w:b/>
          <w:color w:val="528135"/>
          <w:spacing w:val="-4"/>
          <w:sz w:val="36"/>
        </w:rPr>
        <w:t>Sheet</w:t>
      </w:r>
    </w:p>
    <w:p w14:paraId="19BA1FF7">
      <w:pPr>
        <w:spacing w:before="0"/>
        <w:ind w:left="2870" w:right="0" w:firstLine="0"/>
        <w:jc w:val="left"/>
        <w:rPr>
          <w:b/>
          <w:sz w:val="36"/>
        </w:rPr>
      </w:pPr>
      <w:r>
        <w:rPr>
          <w:b/>
          <w:color w:val="528135"/>
          <w:sz w:val="36"/>
        </w:rPr>
        <w:t>Why</w:t>
      </w:r>
      <w:r>
        <w:rPr>
          <w:b/>
          <w:color w:val="528135"/>
          <w:spacing w:val="-2"/>
          <w:sz w:val="36"/>
        </w:rPr>
        <w:t xml:space="preserve"> </w:t>
      </w:r>
      <w:r>
        <w:rPr>
          <w:b/>
          <w:color w:val="528135"/>
          <w:sz w:val="36"/>
        </w:rPr>
        <w:t>Sun</w:t>
      </w:r>
      <w:r>
        <w:rPr>
          <w:b/>
          <w:color w:val="528135"/>
          <w:spacing w:val="-2"/>
          <w:sz w:val="36"/>
        </w:rPr>
        <w:t xml:space="preserve"> </w:t>
      </w:r>
      <w:r>
        <w:rPr>
          <w:b/>
          <w:color w:val="528135"/>
          <w:sz w:val="36"/>
        </w:rPr>
        <w:t>and</w:t>
      </w:r>
      <w:r>
        <w:rPr>
          <w:b/>
          <w:color w:val="528135"/>
          <w:spacing w:val="-2"/>
          <w:sz w:val="36"/>
        </w:rPr>
        <w:t xml:space="preserve"> </w:t>
      </w:r>
      <w:r>
        <w:rPr>
          <w:b/>
          <w:color w:val="528135"/>
          <w:sz w:val="36"/>
        </w:rPr>
        <w:t>Moon</w:t>
      </w:r>
      <w:r>
        <w:rPr>
          <w:b/>
          <w:color w:val="528135"/>
          <w:spacing w:val="-1"/>
          <w:sz w:val="36"/>
        </w:rPr>
        <w:t xml:space="preserve"> </w:t>
      </w:r>
      <w:r>
        <w:rPr>
          <w:b/>
          <w:color w:val="528135"/>
          <w:sz w:val="36"/>
        </w:rPr>
        <w:t>Live</w:t>
      </w:r>
      <w:r>
        <w:rPr>
          <w:b/>
          <w:color w:val="528135"/>
          <w:spacing w:val="-2"/>
          <w:sz w:val="36"/>
        </w:rPr>
        <w:t xml:space="preserve"> </w:t>
      </w:r>
      <w:r>
        <w:rPr>
          <w:b/>
          <w:color w:val="528135"/>
          <w:sz w:val="36"/>
        </w:rPr>
        <w:t>in</w:t>
      </w:r>
      <w:r>
        <w:rPr>
          <w:b/>
          <w:color w:val="528135"/>
          <w:spacing w:val="-1"/>
          <w:sz w:val="36"/>
        </w:rPr>
        <w:t xml:space="preserve"> </w:t>
      </w:r>
      <w:r>
        <w:rPr>
          <w:b/>
          <w:color w:val="528135"/>
          <w:sz w:val="36"/>
        </w:rPr>
        <w:t>the</w:t>
      </w:r>
      <w:r>
        <w:rPr>
          <w:b/>
          <w:color w:val="528135"/>
          <w:spacing w:val="-3"/>
          <w:sz w:val="36"/>
        </w:rPr>
        <w:t xml:space="preserve"> </w:t>
      </w:r>
      <w:r>
        <w:rPr>
          <w:b/>
          <w:color w:val="528135"/>
          <w:spacing w:val="-5"/>
          <w:sz w:val="36"/>
        </w:rPr>
        <w:t>Sky</w:t>
      </w:r>
    </w:p>
    <w:p w14:paraId="5C7F11C1">
      <w:pPr>
        <w:pStyle w:val="5"/>
        <w:spacing w:before="45"/>
        <w:rPr>
          <w:b/>
          <w:sz w:val="36"/>
        </w:rPr>
      </w:pPr>
    </w:p>
    <w:p w14:paraId="7BB0BB32">
      <w:pPr>
        <w:pStyle w:val="2"/>
        <w:numPr>
          <w:ilvl w:val="0"/>
          <w:numId w:val="1"/>
        </w:numPr>
        <w:tabs>
          <w:tab w:val="left" w:pos="933"/>
        </w:tabs>
        <w:spacing w:before="0" w:after="0" w:line="240" w:lineRule="auto"/>
        <w:ind w:left="933" w:right="0" w:hanging="367"/>
        <w:jc w:val="left"/>
        <w:rPr>
          <w:color w:val="6F2F9F"/>
          <w:sz w:val="38"/>
          <w:u w:val="single" w:color="6F2F9F"/>
        </w:rPr>
      </w:pPr>
      <w:r>
        <w:rPr>
          <w:color w:val="6F2F9F"/>
          <w:spacing w:val="-2"/>
          <w:u w:val="single" w:color="6F2F9F"/>
        </w:rPr>
        <w:t>Vocabulary:</w:t>
      </w:r>
    </w:p>
    <w:p w14:paraId="775EC3DB">
      <w:pPr>
        <w:spacing w:before="2" w:line="488" w:lineRule="exact"/>
        <w:ind w:left="566" w:right="0" w:firstLine="0"/>
        <w:jc w:val="left"/>
        <w:rPr>
          <w:b/>
          <w:sz w:val="40"/>
        </w:rPr>
      </w:pPr>
      <w:r>
        <w:rPr>
          <w:b/>
          <w:color w:val="FF0000"/>
          <w:sz w:val="40"/>
          <w:u w:val="single" w:color="FF0000"/>
        </w:rPr>
        <w:t>Choose</w:t>
      </w:r>
      <w:r>
        <w:rPr>
          <w:b/>
          <w:color w:val="FF0000"/>
          <w:spacing w:val="-6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the</w:t>
      </w:r>
      <w:r>
        <w:rPr>
          <w:b/>
          <w:color w:val="FF0000"/>
          <w:spacing w:val="-5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correct</w:t>
      </w:r>
      <w:r>
        <w:rPr>
          <w:b/>
          <w:color w:val="FF0000"/>
          <w:spacing w:val="-4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answer</w:t>
      </w:r>
      <w:r>
        <w:rPr>
          <w:b/>
          <w:color w:val="FF0000"/>
          <w:spacing w:val="-7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from</w:t>
      </w:r>
      <w:r>
        <w:rPr>
          <w:b/>
          <w:color w:val="FF0000"/>
          <w:spacing w:val="-4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the</w:t>
      </w:r>
      <w:r>
        <w:rPr>
          <w:b/>
          <w:color w:val="FF0000"/>
          <w:spacing w:val="-5"/>
          <w:sz w:val="40"/>
          <w:u w:val="single" w:color="FF0000"/>
        </w:rPr>
        <w:t xml:space="preserve"> </w:t>
      </w:r>
      <w:r>
        <w:rPr>
          <w:b/>
          <w:color w:val="FF0000"/>
          <w:spacing w:val="-2"/>
          <w:sz w:val="40"/>
          <w:u w:val="single" w:color="FF0000"/>
        </w:rPr>
        <w:t>following:-</w:t>
      </w:r>
    </w:p>
    <w:p w14:paraId="61D223B1">
      <w:pPr>
        <w:pStyle w:val="7"/>
        <w:numPr>
          <w:ilvl w:val="0"/>
          <w:numId w:val="2"/>
        </w:numPr>
        <w:tabs>
          <w:tab w:val="left" w:pos="924"/>
          <w:tab w:val="left" w:pos="926"/>
        </w:tabs>
        <w:spacing w:before="0" w:after="0" w:line="240" w:lineRule="auto"/>
        <w:ind w:left="926" w:right="4681" w:hanging="360"/>
        <w:jc w:val="left"/>
        <w:rPr>
          <w:sz w:val="40"/>
        </w:rPr>
      </w:pPr>
      <w:r>
        <w:rPr>
          <w:sz w:val="4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5219700</wp:posOffset>
            </wp:positionH>
            <wp:positionV relativeFrom="paragraph">
              <wp:posOffset>47625</wp:posOffset>
            </wp:positionV>
            <wp:extent cx="2127885" cy="1778635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884" cy="177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She</w:t>
      </w:r>
      <w:r>
        <w:rPr>
          <w:spacing w:val="-6"/>
          <w:sz w:val="40"/>
        </w:rPr>
        <w:t xml:space="preserve"> </w:t>
      </w:r>
      <w:r>
        <w:rPr>
          <w:sz w:val="40"/>
        </w:rPr>
        <w:t>smiled</w:t>
      </w:r>
      <w:r>
        <w:rPr>
          <w:spacing w:val="-4"/>
          <w:sz w:val="40"/>
        </w:rPr>
        <w:t xml:space="preserve"> </w:t>
      </w:r>
      <w:r>
        <w:rPr>
          <w:sz w:val="40"/>
        </w:rPr>
        <w:t>…………..when</w:t>
      </w:r>
      <w:r>
        <w:rPr>
          <w:spacing w:val="-6"/>
          <w:sz w:val="40"/>
        </w:rPr>
        <w:t xml:space="preserve"> </w:t>
      </w:r>
      <w:r>
        <w:rPr>
          <w:sz w:val="40"/>
        </w:rPr>
        <w:t>she</w:t>
      </w:r>
      <w:r>
        <w:rPr>
          <w:spacing w:val="-7"/>
          <w:sz w:val="40"/>
        </w:rPr>
        <w:t xml:space="preserve"> </w:t>
      </w:r>
      <w:r>
        <w:rPr>
          <w:sz w:val="40"/>
        </w:rPr>
        <w:t>meet</w:t>
      </w:r>
      <w:r>
        <w:rPr>
          <w:spacing w:val="-6"/>
          <w:sz w:val="40"/>
        </w:rPr>
        <w:t xml:space="preserve"> </w:t>
      </w:r>
      <w:r>
        <w:rPr>
          <w:sz w:val="40"/>
        </w:rPr>
        <w:t xml:space="preserve">her </w:t>
      </w:r>
      <w:r>
        <w:rPr>
          <w:spacing w:val="-2"/>
          <w:sz w:val="40"/>
        </w:rPr>
        <w:t>friends.</w:t>
      </w:r>
    </w:p>
    <w:p w14:paraId="0692CAB6">
      <w:pPr>
        <w:pStyle w:val="5"/>
        <w:ind w:left="926" w:right="8705"/>
      </w:pPr>
      <w:r>
        <w:t>a)</w:t>
      </w:r>
      <w:r>
        <w:rPr>
          <w:spacing w:val="-38"/>
        </w:rPr>
        <w:t xml:space="preserve"> </w:t>
      </w:r>
      <w:r>
        <w:t xml:space="preserve">broadly </w:t>
      </w:r>
      <w:r>
        <w:rPr>
          <w:spacing w:val="-2"/>
        </w:rPr>
        <w:t>b)massive</w:t>
      </w:r>
    </w:p>
    <w:p w14:paraId="66371985">
      <w:pPr>
        <w:pStyle w:val="5"/>
        <w:ind w:left="926" w:right="8705"/>
      </w:pPr>
      <w:r>
        <w:t xml:space="preserve">c) scales </w:t>
      </w:r>
      <w:r>
        <w:rPr>
          <w:spacing w:val="-2"/>
        </w:rPr>
        <w:t>d)sturdy</w:t>
      </w:r>
    </w:p>
    <w:p w14:paraId="7A8E79A1">
      <w:pPr>
        <w:pStyle w:val="7"/>
        <w:numPr>
          <w:ilvl w:val="0"/>
          <w:numId w:val="2"/>
        </w:numPr>
        <w:tabs>
          <w:tab w:val="left" w:pos="924"/>
        </w:tabs>
        <w:spacing w:before="488" w:after="0" w:line="240" w:lineRule="auto"/>
        <w:ind w:left="924" w:right="0" w:hanging="358"/>
        <w:jc w:val="left"/>
        <w:rPr>
          <w:sz w:val="40"/>
        </w:rPr>
      </w:pPr>
      <w:r>
        <w:rPr>
          <w:sz w:val="4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5070475</wp:posOffset>
            </wp:positionH>
            <wp:positionV relativeFrom="paragraph">
              <wp:posOffset>243205</wp:posOffset>
            </wp:positionV>
            <wp:extent cx="2127885" cy="1819275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884" cy="1819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This</w:t>
      </w:r>
      <w:r>
        <w:rPr>
          <w:spacing w:val="-4"/>
          <w:sz w:val="40"/>
        </w:rPr>
        <w:t xml:space="preserve"> </w:t>
      </w:r>
      <w:r>
        <w:rPr>
          <w:sz w:val="40"/>
        </w:rPr>
        <w:t>house</w:t>
      </w:r>
      <w:r>
        <w:rPr>
          <w:spacing w:val="-4"/>
          <w:sz w:val="40"/>
        </w:rPr>
        <w:t xml:space="preserve"> </w:t>
      </w:r>
      <w:r>
        <w:rPr>
          <w:sz w:val="40"/>
        </w:rPr>
        <w:t>has</w:t>
      </w:r>
      <w:r>
        <w:rPr>
          <w:spacing w:val="-4"/>
          <w:sz w:val="40"/>
        </w:rPr>
        <w:t xml:space="preserve"> </w:t>
      </w:r>
      <w:r>
        <w:rPr>
          <w:sz w:val="40"/>
        </w:rPr>
        <w:t>a</w:t>
      </w:r>
      <w:r>
        <w:rPr>
          <w:spacing w:val="-2"/>
          <w:sz w:val="40"/>
        </w:rPr>
        <w:t xml:space="preserve"> </w:t>
      </w:r>
      <w:r>
        <w:rPr>
          <w:sz w:val="40"/>
        </w:rPr>
        <w:t xml:space="preserve">solid </w:t>
      </w:r>
      <w:r>
        <w:rPr>
          <w:spacing w:val="-4"/>
          <w:sz w:val="40"/>
        </w:rPr>
        <w:t>……………</w:t>
      </w:r>
    </w:p>
    <w:p w14:paraId="3059A4E1">
      <w:pPr>
        <w:pStyle w:val="7"/>
        <w:numPr>
          <w:ilvl w:val="1"/>
          <w:numId w:val="2"/>
        </w:numPr>
        <w:tabs>
          <w:tab w:val="left" w:pos="1285"/>
        </w:tabs>
        <w:spacing w:before="1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foundation.</w:t>
      </w:r>
    </w:p>
    <w:p w14:paraId="1BCE1ADC">
      <w:pPr>
        <w:pStyle w:val="7"/>
        <w:numPr>
          <w:ilvl w:val="1"/>
          <w:numId w:val="2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Broadly</w:t>
      </w:r>
    </w:p>
    <w:p w14:paraId="0323FE83">
      <w:pPr>
        <w:pStyle w:val="7"/>
        <w:numPr>
          <w:ilvl w:val="1"/>
          <w:numId w:val="2"/>
        </w:numPr>
        <w:tabs>
          <w:tab w:val="left" w:pos="1285"/>
        </w:tabs>
        <w:spacing w:before="1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Scales</w:t>
      </w:r>
    </w:p>
    <w:p w14:paraId="618B1D3B">
      <w:pPr>
        <w:pStyle w:val="7"/>
        <w:numPr>
          <w:ilvl w:val="1"/>
          <w:numId w:val="2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Massive</w:t>
      </w:r>
    </w:p>
    <w:p w14:paraId="55E16E20">
      <w:pPr>
        <w:pStyle w:val="5"/>
        <w:spacing w:before="1"/>
      </w:pPr>
    </w:p>
    <w:p w14:paraId="050488EA">
      <w:pPr>
        <w:pStyle w:val="7"/>
        <w:numPr>
          <w:ilvl w:val="0"/>
          <w:numId w:val="2"/>
        </w:numPr>
        <w:tabs>
          <w:tab w:val="left" w:pos="924"/>
        </w:tabs>
        <w:spacing w:before="0" w:after="0" w:line="240" w:lineRule="auto"/>
        <w:ind w:left="924" w:right="0" w:hanging="358"/>
        <w:jc w:val="left"/>
        <w:rPr>
          <w:sz w:val="40"/>
        </w:rPr>
      </w:pPr>
      <w:r>
        <w:rPr>
          <w:sz w:val="4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5140325</wp:posOffset>
            </wp:positionH>
            <wp:positionV relativeFrom="paragraph">
              <wp:posOffset>303530</wp:posOffset>
            </wp:positionV>
            <wp:extent cx="2057400" cy="1778635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He</w:t>
      </w:r>
      <w:r>
        <w:rPr>
          <w:spacing w:val="-4"/>
          <w:sz w:val="40"/>
        </w:rPr>
        <w:t xml:space="preserve"> </w:t>
      </w:r>
      <w:r>
        <w:rPr>
          <w:sz w:val="40"/>
        </w:rPr>
        <w:t>had</w:t>
      </w:r>
      <w:r>
        <w:rPr>
          <w:spacing w:val="-3"/>
          <w:sz w:val="40"/>
        </w:rPr>
        <w:t xml:space="preserve"> </w:t>
      </w:r>
      <w:r>
        <w:rPr>
          <w:sz w:val="40"/>
        </w:rPr>
        <w:t>a</w:t>
      </w:r>
      <w:r>
        <w:rPr>
          <w:spacing w:val="-2"/>
          <w:sz w:val="40"/>
        </w:rPr>
        <w:t xml:space="preserve"> </w:t>
      </w:r>
      <w:r>
        <w:rPr>
          <w:sz w:val="40"/>
        </w:rPr>
        <w:t>………….,</w:t>
      </w:r>
      <w:r>
        <w:rPr>
          <w:spacing w:val="-2"/>
          <w:sz w:val="40"/>
        </w:rPr>
        <w:t xml:space="preserve"> </w:t>
      </w:r>
      <w:r>
        <w:rPr>
          <w:sz w:val="40"/>
        </w:rPr>
        <w:t>muscular,</w:t>
      </w:r>
      <w:r>
        <w:rPr>
          <w:spacing w:val="-3"/>
          <w:sz w:val="40"/>
        </w:rPr>
        <w:t xml:space="preserve"> </w:t>
      </w:r>
      <w:r>
        <w:rPr>
          <w:spacing w:val="-2"/>
          <w:sz w:val="40"/>
        </w:rPr>
        <w:t>physique.</w:t>
      </w:r>
    </w:p>
    <w:p w14:paraId="3FEF27C9">
      <w:pPr>
        <w:pStyle w:val="7"/>
        <w:numPr>
          <w:ilvl w:val="1"/>
          <w:numId w:val="2"/>
        </w:numPr>
        <w:tabs>
          <w:tab w:val="left" w:pos="1285"/>
        </w:tabs>
        <w:spacing w:before="2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broadly</w:t>
      </w:r>
    </w:p>
    <w:p w14:paraId="4C2A9869">
      <w:pPr>
        <w:pStyle w:val="7"/>
        <w:numPr>
          <w:ilvl w:val="1"/>
          <w:numId w:val="2"/>
        </w:numPr>
        <w:tabs>
          <w:tab w:val="left" w:pos="1285"/>
        </w:tabs>
        <w:spacing w:before="0" w:after="0" w:line="487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scales</w:t>
      </w:r>
    </w:p>
    <w:p w14:paraId="4989B9E1">
      <w:pPr>
        <w:pStyle w:val="7"/>
        <w:numPr>
          <w:ilvl w:val="1"/>
          <w:numId w:val="2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fooundation</w:t>
      </w:r>
    </w:p>
    <w:p w14:paraId="1FC47045">
      <w:pPr>
        <w:pStyle w:val="7"/>
        <w:numPr>
          <w:ilvl w:val="1"/>
          <w:numId w:val="2"/>
        </w:numPr>
        <w:tabs>
          <w:tab w:val="left" w:pos="1285"/>
        </w:tabs>
        <w:spacing w:before="1" w:after="0" w:line="240" w:lineRule="auto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sturdy</w:t>
      </w:r>
    </w:p>
    <w:p w14:paraId="793CEFE1">
      <w:pPr>
        <w:pStyle w:val="7"/>
        <w:spacing w:after="0" w:line="240" w:lineRule="auto"/>
        <w:jc w:val="left"/>
        <w:rPr>
          <w:sz w:val="40"/>
        </w:rPr>
        <w:sectPr>
          <w:type w:val="continuous"/>
          <w:pgSz w:w="11910" w:h="16840"/>
          <w:pgMar w:top="1920" w:right="0" w:bottom="280" w:left="0" w:header="720" w:footer="720" w:gutter="0"/>
          <w:cols w:space="720" w:num="1"/>
        </w:sectPr>
      </w:pPr>
    </w:p>
    <w:p w14:paraId="447FF2CE">
      <w:pPr>
        <w:pStyle w:val="5"/>
      </w:pPr>
    </w:p>
    <w:p w14:paraId="2EA73034">
      <w:pPr>
        <w:pStyle w:val="5"/>
        <w:spacing w:before="2"/>
      </w:pPr>
    </w:p>
    <w:p w14:paraId="73784B47">
      <w:pPr>
        <w:pStyle w:val="7"/>
        <w:numPr>
          <w:ilvl w:val="0"/>
          <w:numId w:val="2"/>
        </w:numPr>
        <w:tabs>
          <w:tab w:val="left" w:pos="924"/>
        </w:tabs>
        <w:spacing w:before="0" w:after="0" w:line="488" w:lineRule="exact"/>
        <w:ind w:left="924" w:right="0" w:hanging="358"/>
        <w:jc w:val="left"/>
        <w:rPr>
          <w:sz w:val="40"/>
        </w:rPr>
      </w:pPr>
      <w:r>
        <w:rPr>
          <w:sz w:val="40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5451475</wp:posOffset>
            </wp:positionH>
            <wp:positionV relativeFrom="paragraph">
              <wp:posOffset>-245745</wp:posOffset>
            </wp:positionV>
            <wp:extent cx="1922145" cy="1557020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144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There</w:t>
      </w:r>
      <w:r>
        <w:rPr>
          <w:spacing w:val="-8"/>
          <w:sz w:val="40"/>
        </w:rPr>
        <w:t xml:space="preserve"> </w:t>
      </w:r>
      <w:r>
        <w:rPr>
          <w:sz w:val="40"/>
        </w:rPr>
        <w:t>were</w:t>
      </w:r>
      <w:r>
        <w:rPr>
          <w:spacing w:val="-4"/>
          <w:sz w:val="40"/>
        </w:rPr>
        <w:t xml:space="preserve"> </w:t>
      </w:r>
      <w:r>
        <w:rPr>
          <w:sz w:val="40"/>
        </w:rPr>
        <w:t>tiny</w:t>
      </w:r>
      <w:r>
        <w:rPr>
          <w:spacing w:val="-2"/>
          <w:sz w:val="40"/>
        </w:rPr>
        <w:t xml:space="preserve"> </w:t>
      </w:r>
      <w:r>
        <w:rPr>
          <w:sz w:val="40"/>
        </w:rPr>
        <w:t>fish</w:t>
      </w:r>
      <w:r>
        <w:rPr>
          <w:spacing w:val="-4"/>
          <w:sz w:val="40"/>
        </w:rPr>
        <w:t xml:space="preserve"> </w:t>
      </w:r>
      <w:r>
        <w:rPr>
          <w:sz w:val="40"/>
        </w:rPr>
        <w:t>with</w:t>
      </w:r>
      <w:r>
        <w:rPr>
          <w:spacing w:val="-4"/>
          <w:sz w:val="40"/>
        </w:rPr>
        <w:t xml:space="preserve"> </w:t>
      </w:r>
      <w:r>
        <w:rPr>
          <w:sz w:val="40"/>
        </w:rPr>
        <w:t>glittering</w:t>
      </w:r>
      <w:r>
        <w:rPr>
          <w:spacing w:val="2"/>
          <w:sz w:val="40"/>
        </w:rPr>
        <w:t xml:space="preserve"> </w:t>
      </w:r>
      <w:r>
        <w:rPr>
          <w:spacing w:val="-2"/>
          <w:sz w:val="40"/>
        </w:rPr>
        <w:t>………….</w:t>
      </w:r>
    </w:p>
    <w:p w14:paraId="6280B77E">
      <w:pPr>
        <w:pStyle w:val="7"/>
        <w:numPr>
          <w:ilvl w:val="1"/>
          <w:numId w:val="2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Massive</w:t>
      </w:r>
    </w:p>
    <w:p w14:paraId="521F699F">
      <w:pPr>
        <w:pStyle w:val="7"/>
        <w:numPr>
          <w:ilvl w:val="1"/>
          <w:numId w:val="2"/>
        </w:numPr>
        <w:tabs>
          <w:tab w:val="left" w:pos="1285"/>
        </w:tabs>
        <w:spacing w:before="1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Foundation</w:t>
      </w:r>
    </w:p>
    <w:p w14:paraId="64DC5E47">
      <w:pPr>
        <w:pStyle w:val="7"/>
        <w:numPr>
          <w:ilvl w:val="1"/>
          <w:numId w:val="2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Scales</w:t>
      </w:r>
    </w:p>
    <w:p w14:paraId="3AD455E3">
      <w:pPr>
        <w:pStyle w:val="7"/>
        <w:numPr>
          <w:ilvl w:val="1"/>
          <w:numId w:val="2"/>
        </w:numPr>
        <w:tabs>
          <w:tab w:val="left" w:pos="1285"/>
        </w:tabs>
        <w:spacing w:before="2" w:after="0" w:line="240" w:lineRule="auto"/>
        <w:ind w:left="1285" w:right="0" w:hanging="359"/>
        <w:jc w:val="left"/>
        <w:rPr>
          <w:sz w:val="40"/>
        </w:rPr>
      </w:pPr>
      <w:r>
        <w:rPr>
          <w:spacing w:val="-2"/>
          <w:sz w:val="40"/>
        </w:rPr>
        <w:t>Sturdy</w:t>
      </w:r>
    </w:p>
    <w:p w14:paraId="5981DF60">
      <w:pPr>
        <w:pStyle w:val="5"/>
      </w:pPr>
    </w:p>
    <w:p w14:paraId="4025A9B4">
      <w:pPr>
        <w:pStyle w:val="7"/>
        <w:numPr>
          <w:ilvl w:val="0"/>
          <w:numId w:val="2"/>
        </w:numPr>
        <w:tabs>
          <w:tab w:val="left" w:pos="924"/>
          <w:tab w:val="left" w:pos="926"/>
        </w:tabs>
        <w:spacing w:before="0" w:after="0" w:line="240" w:lineRule="auto"/>
        <w:ind w:left="926" w:right="5637" w:hanging="360"/>
        <w:jc w:val="left"/>
        <w:rPr>
          <w:sz w:val="40"/>
        </w:rPr>
      </w:pPr>
      <w:r>
        <w:rPr>
          <w:sz w:val="40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4854575</wp:posOffset>
            </wp:positionH>
            <wp:positionV relativeFrom="paragraph">
              <wp:posOffset>-4445</wp:posOffset>
            </wp:positionV>
            <wp:extent cx="2609850" cy="1811655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1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The</w:t>
      </w:r>
      <w:r>
        <w:rPr>
          <w:spacing w:val="-5"/>
          <w:sz w:val="40"/>
        </w:rPr>
        <w:t xml:space="preserve"> </w:t>
      </w:r>
      <w:r>
        <w:rPr>
          <w:sz w:val="40"/>
        </w:rPr>
        <w:t>size</w:t>
      </w:r>
      <w:r>
        <w:rPr>
          <w:spacing w:val="-5"/>
          <w:sz w:val="40"/>
        </w:rPr>
        <w:t xml:space="preserve"> </w:t>
      </w:r>
      <w:r>
        <w:rPr>
          <w:sz w:val="40"/>
        </w:rPr>
        <w:t>of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6"/>
          <w:sz w:val="40"/>
        </w:rPr>
        <w:t xml:space="preserve"> </w:t>
      </w:r>
      <w:r>
        <w:rPr>
          <w:sz w:val="40"/>
        </w:rPr>
        <w:t>ocean</w:t>
      </w:r>
      <w:r>
        <w:rPr>
          <w:spacing w:val="-5"/>
          <w:sz w:val="40"/>
        </w:rPr>
        <w:t xml:space="preserve"> </w:t>
      </w:r>
      <w:r>
        <w:rPr>
          <w:sz w:val="40"/>
        </w:rPr>
        <w:t>is</w:t>
      </w:r>
      <w:r>
        <w:rPr>
          <w:spacing w:val="-5"/>
          <w:sz w:val="40"/>
        </w:rPr>
        <w:t xml:space="preserve"> </w:t>
      </w:r>
      <w:r>
        <w:rPr>
          <w:sz w:val="40"/>
        </w:rPr>
        <w:t xml:space="preserve">……………. </w:t>
      </w:r>
      <w:r>
        <w:rPr>
          <w:spacing w:val="-2"/>
          <w:sz w:val="40"/>
        </w:rPr>
        <w:t>a.sturdy</w:t>
      </w:r>
    </w:p>
    <w:p w14:paraId="415EAC29">
      <w:pPr>
        <w:pStyle w:val="7"/>
        <w:numPr>
          <w:ilvl w:val="0"/>
          <w:numId w:val="3"/>
        </w:numPr>
        <w:tabs>
          <w:tab w:val="left" w:pos="1326"/>
        </w:tabs>
        <w:spacing w:before="1" w:after="0" w:line="488" w:lineRule="exact"/>
        <w:ind w:left="1326" w:right="0" w:hanging="400"/>
        <w:jc w:val="left"/>
        <w:rPr>
          <w:sz w:val="40"/>
        </w:rPr>
      </w:pPr>
      <w:r>
        <w:rPr>
          <w:spacing w:val="-2"/>
          <w:sz w:val="40"/>
        </w:rPr>
        <w:t>massive</w:t>
      </w:r>
    </w:p>
    <w:p w14:paraId="0AE23C32">
      <w:pPr>
        <w:pStyle w:val="7"/>
        <w:numPr>
          <w:ilvl w:val="0"/>
          <w:numId w:val="3"/>
        </w:numPr>
        <w:tabs>
          <w:tab w:val="left" w:pos="1286"/>
        </w:tabs>
        <w:spacing w:before="0" w:after="0" w:line="487" w:lineRule="exact"/>
        <w:ind w:left="1286" w:right="0" w:hanging="360"/>
        <w:jc w:val="left"/>
        <w:rPr>
          <w:sz w:val="40"/>
        </w:rPr>
      </w:pPr>
      <w:r>
        <w:rPr>
          <w:spacing w:val="-2"/>
          <w:sz w:val="40"/>
        </w:rPr>
        <w:t>foundation</w:t>
      </w:r>
    </w:p>
    <w:p w14:paraId="2C82C608">
      <w:pPr>
        <w:pStyle w:val="7"/>
        <w:numPr>
          <w:ilvl w:val="0"/>
          <w:numId w:val="3"/>
        </w:numPr>
        <w:tabs>
          <w:tab w:val="left" w:pos="1326"/>
        </w:tabs>
        <w:spacing w:before="0" w:after="0" w:line="488" w:lineRule="exact"/>
        <w:ind w:left="1326" w:right="0" w:hanging="400"/>
        <w:jc w:val="left"/>
        <w:rPr>
          <w:sz w:val="40"/>
        </w:rPr>
      </w:pPr>
      <w:r>
        <w:rPr>
          <w:spacing w:val="-2"/>
          <w:sz w:val="40"/>
        </w:rPr>
        <w:t>scales</w:t>
      </w:r>
    </w:p>
    <w:p w14:paraId="3B7E80F5">
      <w:pPr>
        <w:pStyle w:val="5"/>
      </w:pPr>
    </w:p>
    <w:p w14:paraId="7078A77A">
      <w:pPr>
        <w:pStyle w:val="7"/>
        <w:numPr>
          <w:ilvl w:val="0"/>
          <w:numId w:val="2"/>
        </w:numPr>
        <w:tabs>
          <w:tab w:val="left" w:pos="924"/>
        </w:tabs>
        <w:spacing w:before="0" w:after="0" w:line="240" w:lineRule="auto"/>
        <w:ind w:left="924" w:right="0" w:hanging="358"/>
        <w:jc w:val="left"/>
        <w:rPr>
          <w:sz w:val="40"/>
        </w:rPr>
      </w:pPr>
      <w:r>
        <w:rPr>
          <w:sz w:val="40"/>
        </w:rPr>
        <w:t>Words</w:t>
      </w:r>
      <w:r>
        <w:rPr>
          <w:spacing w:val="-3"/>
          <w:sz w:val="40"/>
        </w:rPr>
        <w:t xml:space="preserve"> </w:t>
      </w:r>
      <w:r>
        <w:rPr>
          <w:sz w:val="40"/>
        </w:rPr>
        <w:t>that</w:t>
      </w:r>
      <w:r>
        <w:rPr>
          <w:spacing w:val="-5"/>
          <w:sz w:val="40"/>
        </w:rPr>
        <w:t xml:space="preserve"> </w:t>
      </w:r>
      <w:r>
        <w:rPr>
          <w:sz w:val="40"/>
        </w:rPr>
        <w:t>name</w:t>
      </w:r>
      <w:r>
        <w:rPr>
          <w:spacing w:val="-4"/>
          <w:sz w:val="40"/>
        </w:rPr>
        <w:t xml:space="preserve"> </w:t>
      </w:r>
      <w:r>
        <w:rPr>
          <w:sz w:val="40"/>
        </w:rPr>
        <w:t>people</w:t>
      </w:r>
      <w:r>
        <w:rPr>
          <w:spacing w:val="-6"/>
          <w:sz w:val="40"/>
        </w:rPr>
        <w:t xml:space="preserve"> </w:t>
      </w:r>
      <w:r>
        <w:rPr>
          <w:sz w:val="40"/>
        </w:rPr>
        <w:t>,places</w:t>
      </w:r>
      <w:r>
        <w:rPr>
          <w:spacing w:val="-2"/>
          <w:sz w:val="40"/>
        </w:rPr>
        <w:t xml:space="preserve"> </w:t>
      </w:r>
      <w:r>
        <w:rPr>
          <w:sz w:val="40"/>
        </w:rPr>
        <w:t>or</w:t>
      </w:r>
      <w:r>
        <w:rPr>
          <w:spacing w:val="-3"/>
          <w:sz w:val="40"/>
        </w:rPr>
        <w:t xml:space="preserve"> </w:t>
      </w:r>
      <w:r>
        <w:rPr>
          <w:sz w:val="40"/>
        </w:rPr>
        <w:t>things</w:t>
      </w:r>
      <w:r>
        <w:rPr>
          <w:spacing w:val="-2"/>
          <w:sz w:val="40"/>
        </w:rPr>
        <w:t xml:space="preserve"> </w:t>
      </w:r>
      <w:r>
        <w:rPr>
          <w:spacing w:val="-4"/>
          <w:sz w:val="40"/>
        </w:rPr>
        <w:t>…………</w:t>
      </w:r>
    </w:p>
    <w:p w14:paraId="42C9AB25">
      <w:pPr>
        <w:pStyle w:val="7"/>
        <w:numPr>
          <w:ilvl w:val="1"/>
          <w:numId w:val="2"/>
        </w:numPr>
        <w:tabs>
          <w:tab w:val="left" w:pos="1376"/>
        </w:tabs>
        <w:spacing w:before="2" w:after="0" w:line="488" w:lineRule="exact"/>
        <w:ind w:left="1376" w:right="0" w:hanging="359"/>
        <w:jc w:val="left"/>
        <w:rPr>
          <w:sz w:val="40"/>
        </w:rPr>
      </w:pPr>
      <w:r>
        <w:rPr>
          <w:spacing w:val="-2"/>
          <w:sz w:val="40"/>
        </w:rPr>
        <w:t>adjectives</w:t>
      </w:r>
    </w:p>
    <w:p w14:paraId="0CBB96AF">
      <w:pPr>
        <w:pStyle w:val="7"/>
        <w:numPr>
          <w:ilvl w:val="1"/>
          <w:numId w:val="2"/>
        </w:numPr>
        <w:tabs>
          <w:tab w:val="left" w:pos="1376"/>
        </w:tabs>
        <w:spacing w:before="0" w:after="0" w:line="488" w:lineRule="exact"/>
        <w:ind w:left="1376" w:right="0" w:hanging="359"/>
        <w:jc w:val="left"/>
        <w:rPr>
          <w:sz w:val="40"/>
        </w:rPr>
      </w:pPr>
      <w:r>
        <w:rPr>
          <w:spacing w:val="-2"/>
          <w:sz w:val="40"/>
        </w:rPr>
        <w:t>nouns</w:t>
      </w:r>
    </w:p>
    <w:p w14:paraId="64C6207C">
      <w:pPr>
        <w:pStyle w:val="7"/>
        <w:numPr>
          <w:ilvl w:val="1"/>
          <w:numId w:val="2"/>
        </w:numPr>
        <w:tabs>
          <w:tab w:val="left" w:pos="1376"/>
        </w:tabs>
        <w:spacing w:before="1" w:after="0" w:line="488" w:lineRule="exact"/>
        <w:ind w:left="1376" w:right="0" w:hanging="359"/>
        <w:jc w:val="left"/>
        <w:rPr>
          <w:sz w:val="40"/>
        </w:rPr>
      </w:pPr>
      <w:r>
        <w:rPr>
          <w:spacing w:val="-2"/>
          <w:sz w:val="40"/>
        </w:rPr>
        <w:t>verbs</w:t>
      </w:r>
    </w:p>
    <w:p w14:paraId="54A7B124">
      <w:pPr>
        <w:pStyle w:val="5"/>
        <w:spacing w:line="488" w:lineRule="exact"/>
        <w:ind w:left="1017"/>
      </w:pPr>
      <w:r>
        <w:t>d.</w:t>
      </w:r>
      <w:r>
        <w:rPr>
          <w:spacing w:val="-43"/>
        </w:rPr>
        <w:t xml:space="preserve"> </w:t>
      </w:r>
      <w:r>
        <w:rPr>
          <w:spacing w:val="-2"/>
        </w:rPr>
        <w:t>adverbs</w:t>
      </w:r>
    </w:p>
    <w:p w14:paraId="377AE13B">
      <w:pPr>
        <w:pStyle w:val="5"/>
      </w:pPr>
    </w:p>
    <w:p w14:paraId="4B1B8B20">
      <w:pPr>
        <w:pStyle w:val="7"/>
        <w:numPr>
          <w:ilvl w:val="0"/>
          <w:numId w:val="2"/>
        </w:numPr>
        <w:tabs>
          <w:tab w:val="left" w:pos="924"/>
        </w:tabs>
        <w:spacing w:before="0" w:after="0" w:line="240" w:lineRule="auto"/>
        <w:ind w:left="924" w:right="0" w:hanging="358"/>
        <w:jc w:val="left"/>
        <w:rPr>
          <w:sz w:val="40"/>
        </w:rPr>
      </w:pPr>
      <w:r>
        <w:rPr>
          <w:sz w:val="40"/>
        </w:rPr>
        <w:t>Words</w:t>
      </w:r>
      <w:r>
        <w:rPr>
          <w:spacing w:val="-2"/>
          <w:sz w:val="40"/>
        </w:rPr>
        <w:t xml:space="preserve"> </w:t>
      </w:r>
      <w:r>
        <w:rPr>
          <w:sz w:val="40"/>
        </w:rPr>
        <w:t>that</w:t>
      </w:r>
      <w:r>
        <w:rPr>
          <w:spacing w:val="-3"/>
          <w:sz w:val="40"/>
        </w:rPr>
        <w:t xml:space="preserve"> </w:t>
      </w:r>
      <w:r>
        <w:rPr>
          <w:sz w:val="40"/>
        </w:rPr>
        <w:t>tell</w:t>
      </w:r>
      <w:r>
        <w:rPr>
          <w:spacing w:val="-4"/>
          <w:sz w:val="40"/>
        </w:rPr>
        <w:t xml:space="preserve"> </w:t>
      </w:r>
      <w:r>
        <w:rPr>
          <w:sz w:val="40"/>
        </w:rPr>
        <w:t>what</w:t>
      </w:r>
      <w:r>
        <w:rPr>
          <w:spacing w:val="-1"/>
          <w:sz w:val="40"/>
        </w:rPr>
        <w:t xml:space="preserve"> </w:t>
      </w:r>
      <w:r>
        <w:rPr>
          <w:sz w:val="40"/>
        </w:rPr>
        <w:t>something</w:t>
      </w:r>
      <w:r>
        <w:rPr>
          <w:spacing w:val="-1"/>
          <w:sz w:val="40"/>
        </w:rPr>
        <w:t xml:space="preserve"> </w:t>
      </w:r>
      <w:r>
        <w:rPr>
          <w:sz w:val="40"/>
        </w:rPr>
        <w:t>or</w:t>
      </w:r>
      <w:r>
        <w:rPr>
          <w:spacing w:val="-4"/>
          <w:sz w:val="40"/>
        </w:rPr>
        <w:t xml:space="preserve"> </w:t>
      </w:r>
      <w:r>
        <w:rPr>
          <w:sz w:val="40"/>
        </w:rPr>
        <w:t>someone</w:t>
      </w:r>
      <w:r>
        <w:rPr>
          <w:spacing w:val="-4"/>
          <w:sz w:val="40"/>
        </w:rPr>
        <w:t xml:space="preserve"> </w:t>
      </w:r>
      <w:r>
        <w:rPr>
          <w:sz w:val="40"/>
        </w:rPr>
        <w:t>is</w:t>
      </w:r>
      <w:r>
        <w:rPr>
          <w:spacing w:val="-1"/>
          <w:sz w:val="40"/>
        </w:rPr>
        <w:t xml:space="preserve"> </w:t>
      </w:r>
      <w:r>
        <w:rPr>
          <w:sz w:val="40"/>
        </w:rPr>
        <w:t>or</w:t>
      </w:r>
      <w:r>
        <w:rPr>
          <w:spacing w:val="-1"/>
          <w:sz w:val="40"/>
        </w:rPr>
        <w:t xml:space="preserve"> </w:t>
      </w:r>
      <w:r>
        <w:rPr>
          <w:spacing w:val="-4"/>
          <w:sz w:val="40"/>
        </w:rPr>
        <w:t>does</w:t>
      </w:r>
    </w:p>
    <w:p w14:paraId="799B2ED6">
      <w:pPr>
        <w:pStyle w:val="5"/>
        <w:spacing w:before="2"/>
        <w:ind w:left="1198" w:right="8705"/>
      </w:pPr>
      <w:r>
        <w:t>a)</w:t>
      </w:r>
      <w:r>
        <w:rPr>
          <w:spacing w:val="-44"/>
        </w:rPr>
        <w:t xml:space="preserve"> </w:t>
      </w:r>
      <w:r>
        <w:t xml:space="preserve">adjectives </w:t>
      </w:r>
      <w:r>
        <w:rPr>
          <w:spacing w:val="-2"/>
        </w:rPr>
        <w:t>b)nouns</w:t>
      </w:r>
    </w:p>
    <w:p w14:paraId="410561BE">
      <w:pPr>
        <w:pStyle w:val="5"/>
        <w:ind w:left="1198" w:right="8705"/>
        <w:sectPr>
          <w:pgSz w:w="11910" w:h="16840"/>
          <w:pgMar w:top="1920" w:right="0" w:bottom="280" w:left="0" w:header="720" w:footer="720" w:gutter="0"/>
          <w:cols w:space="720" w:num="1"/>
        </w:sectPr>
      </w:pPr>
      <w:r>
        <w:t xml:space="preserve">c) verbs </w:t>
      </w:r>
      <w:r>
        <w:rPr>
          <w:spacing w:val="-2"/>
        </w:rPr>
        <w:t>d)adverbs</w:t>
      </w:r>
    </w:p>
    <w:p w14:paraId="46086EB2">
      <w:pPr>
        <w:pStyle w:val="5"/>
      </w:pPr>
    </w:p>
    <w:p w14:paraId="08C9DE8F">
      <w:pPr>
        <w:pStyle w:val="5"/>
        <w:spacing w:before="2"/>
      </w:pPr>
    </w:p>
    <w:p w14:paraId="5200F6E3">
      <w:pPr>
        <w:pStyle w:val="7"/>
        <w:numPr>
          <w:ilvl w:val="0"/>
          <w:numId w:val="2"/>
        </w:numPr>
        <w:tabs>
          <w:tab w:val="left" w:pos="924"/>
        </w:tabs>
        <w:spacing w:before="0" w:after="0" w:line="488" w:lineRule="exact"/>
        <w:ind w:left="924" w:right="0" w:hanging="358"/>
        <w:jc w:val="left"/>
        <w:rPr>
          <w:sz w:val="40"/>
        </w:rPr>
      </w:pPr>
      <w:r>
        <w:rPr>
          <w:sz w:val="40"/>
        </w:rPr>
        <w:t>Words</w:t>
      </w:r>
      <w:r>
        <w:rPr>
          <w:spacing w:val="-6"/>
          <w:sz w:val="40"/>
        </w:rPr>
        <w:t xml:space="preserve"> </w:t>
      </w:r>
      <w:r>
        <w:rPr>
          <w:sz w:val="40"/>
        </w:rPr>
        <w:t>describing</w:t>
      </w:r>
      <w:r>
        <w:rPr>
          <w:spacing w:val="-3"/>
          <w:sz w:val="40"/>
        </w:rPr>
        <w:t xml:space="preserve"> </w:t>
      </w:r>
      <w:r>
        <w:rPr>
          <w:sz w:val="40"/>
        </w:rPr>
        <w:t>what</w:t>
      </w:r>
      <w:r>
        <w:rPr>
          <w:spacing w:val="-4"/>
          <w:sz w:val="40"/>
        </w:rPr>
        <w:t xml:space="preserve"> </w:t>
      </w:r>
      <w:r>
        <w:rPr>
          <w:sz w:val="40"/>
        </w:rPr>
        <w:t>nouns</w:t>
      </w:r>
      <w:r>
        <w:rPr>
          <w:spacing w:val="-4"/>
          <w:sz w:val="40"/>
        </w:rPr>
        <w:t xml:space="preserve"> name</w:t>
      </w:r>
    </w:p>
    <w:p w14:paraId="3D728D2A">
      <w:pPr>
        <w:pStyle w:val="5"/>
        <w:ind w:left="1106" w:right="8797"/>
      </w:pPr>
      <w:r>
        <w:t>a)</w:t>
      </w:r>
      <w:r>
        <w:rPr>
          <w:spacing w:val="-44"/>
        </w:rPr>
        <w:t xml:space="preserve"> </w:t>
      </w:r>
      <w:r>
        <w:t xml:space="preserve">adjectives </w:t>
      </w:r>
      <w:r>
        <w:rPr>
          <w:spacing w:val="-2"/>
        </w:rPr>
        <w:t>b)nouns</w:t>
      </w:r>
    </w:p>
    <w:p w14:paraId="3FFB9182">
      <w:pPr>
        <w:pStyle w:val="5"/>
        <w:ind w:left="1106" w:right="8705"/>
      </w:pPr>
      <w:r>
        <w:t xml:space="preserve">c) verbs </w:t>
      </w:r>
      <w:r>
        <w:rPr>
          <w:spacing w:val="-2"/>
        </w:rPr>
        <w:t>d)adverbs</w:t>
      </w:r>
    </w:p>
    <w:p w14:paraId="5E915CF8">
      <w:pPr>
        <w:pStyle w:val="7"/>
        <w:numPr>
          <w:ilvl w:val="0"/>
          <w:numId w:val="2"/>
        </w:numPr>
        <w:tabs>
          <w:tab w:val="left" w:pos="924"/>
        </w:tabs>
        <w:spacing w:before="461" w:after="0" w:line="488" w:lineRule="exact"/>
        <w:ind w:left="924" w:right="0" w:hanging="358"/>
        <w:jc w:val="left"/>
        <w:rPr>
          <w:sz w:val="40"/>
        </w:rPr>
      </w:pPr>
      <w:r>
        <w:rPr>
          <w:sz w:val="40"/>
        </w:rPr>
        <w:t>Words</w:t>
      </w:r>
      <w:r>
        <w:rPr>
          <w:spacing w:val="-4"/>
          <w:sz w:val="40"/>
        </w:rPr>
        <w:t xml:space="preserve"> </w:t>
      </w:r>
      <w:r>
        <w:rPr>
          <w:sz w:val="40"/>
        </w:rPr>
        <w:t>that</w:t>
      </w:r>
      <w:r>
        <w:rPr>
          <w:spacing w:val="-4"/>
          <w:sz w:val="40"/>
        </w:rPr>
        <w:t xml:space="preserve"> </w:t>
      </w:r>
      <w:r>
        <w:rPr>
          <w:sz w:val="40"/>
        </w:rPr>
        <w:t>tell</w:t>
      </w:r>
      <w:r>
        <w:rPr>
          <w:spacing w:val="-4"/>
          <w:sz w:val="40"/>
        </w:rPr>
        <w:t xml:space="preserve"> </w:t>
      </w:r>
      <w:r>
        <w:rPr>
          <w:sz w:val="40"/>
        </w:rPr>
        <w:t>how</w:t>
      </w:r>
      <w:r>
        <w:rPr>
          <w:spacing w:val="-2"/>
          <w:sz w:val="40"/>
        </w:rPr>
        <w:t xml:space="preserve"> </w:t>
      </w:r>
      <w:r>
        <w:rPr>
          <w:sz w:val="40"/>
        </w:rPr>
        <w:t>or</w:t>
      </w:r>
      <w:r>
        <w:rPr>
          <w:spacing w:val="-2"/>
          <w:sz w:val="40"/>
        </w:rPr>
        <w:t xml:space="preserve"> </w:t>
      </w:r>
      <w:r>
        <w:rPr>
          <w:sz w:val="40"/>
        </w:rPr>
        <w:t>when</w:t>
      </w:r>
      <w:r>
        <w:rPr>
          <w:spacing w:val="-2"/>
          <w:sz w:val="40"/>
        </w:rPr>
        <w:t xml:space="preserve"> </w:t>
      </w:r>
      <w:r>
        <w:rPr>
          <w:sz w:val="40"/>
        </w:rPr>
        <w:t>or</w:t>
      </w:r>
      <w:r>
        <w:rPr>
          <w:spacing w:val="-3"/>
          <w:sz w:val="40"/>
        </w:rPr>
        <w:t xml:space="preserve"> </w:t>
      </w:r>
      <w:r>
        <w:rPr>
          <w:sz w:val="40"/>
        </w:rPr>
        <w:t>where</w:t>
      </w:r>
      <w:r>
        <w:rPr>
          <w:spacing w:val="-2"/>
          <w:sz w:val="40"/>
        </w:rPr>
        <w:t xml:space="preserve"> </w:t>
      </w:r>
      <w:r>
        <w:rPr>
          <w:sz w:val="40"/>
        </w:rPr>
        <w:t>something</w:t>
      </w:r>
      <w:r>
        <w:rPr>
          <w:spacing w:val="-1"/>
          <w:sz w:val="40"/>
        </w:rPr>
        <w:t xml:space="preserve"> </w:t>
      </w:r>
      <w:r>
        <w:rPr>
          <w:spacing w:val="-2"/>
          <w:sz w:val="40"/>
        </w:rPr>
        <w:t>happens</w:t>
      </w:r>
    </w:p>
    <w:p w14:paraId="7B4350F5">
      <w:pPr>
        <w:pStyle w:val="5"/>
        <w:ind w:left="1106" w:right="8797"/>
      </w:pPr>
      <w:r>
        <w:t>a)</w:t>
      </w:r>
      <w:r>
        <w:rPr>
          <w:spacing w:val="-44"/>
        </w:rPr>
        <w:t xml:space="preserve"> </w:t>
      </w:r>
      <w:r>
        <w:t xml:space="preserve">adjectives </w:t>
      </w:r>
      <w:r>
        <w:rPr>
          <w:spacing w:val="-2"/>
        </w:rPr>
        <w:t>b)nouns</w:t>
      </w:r>
    </w:p>
    <w:p w14:paraId="37D2A5CD">
      <w:pPr>
        <w:pStyle w:val="5"/>
        <w:ind w:left="1106" w:right="8705"/>
      </w:pPr>
      <w:r>
        <w:t xml:space="preserve">c) verbs </w:t>
      </w:r>
      <w:r>
        <w:rPr>
          <w:spacing w:val="-2"/>
        </w:rPr>
        <w:t>d)adverbs</w:t>
      </w:r>
    </w:p>
    <w:p w14:paraId="27706BCC">
      <w:pPr>
        <w:pStyle w:val="5"/>
        <w:spacing w:before="2"/>
      </w:pPr>
    </w:p>
    <w:p w14:paraId="32B2B8F9">
      <w:pPr>
        <w:pStyle w:val="2"/>
        <w:numPr>
          <w:ilvl w:val="0"/>
          <w:numId w:val="1"/>
        </w:numPr>
        <w:tabs>
          <w:tab w:val="left" w:pos="915"/>
        </w:tabs>
        <w:spacing w:before="0" w:after="0" w:line="488" w:lineRule="exact"/>
        <w:ind w:left="915" w:right="0" w:hanging="349"/>
        <w:jc w:val="left"/>
        <w:rPr>
          <w:color w:val="6F2F9F"/>
          <w:u w:val="single" w:color="6F2F9F"/>
        </w:rPr>
      </w:pPr>
      <w:r>
        <w:rPr>
          <w:color w:val="6F2F9F"/>
          <w:spacing w:val="-4"/>
          <w:u w:val="single" w:color="6F2F9F"/>
        </w:rPr>
        <w:t xml:space="preserve"> </w:t>
      </w:r>
      <w:r>
        <w:rPr>
          <w:color w:val="6F2F9F"/>
          <w:u w:val="single" w:color="6F2F9F"/>
        </w:rPr>
        <w:t>Word</w:t>
      </w:r>
      <w:r>
        <w:rPr>
          <w:color w:val="6F2F9F"/>
          <w:spacing w:val="-2"/>
          <w:u w:val="single" w:color="6F2F9F"/>
        </w:rPr>
        <w:t xml:space="preserve"> </w:t>
      </w:r>
      <w:r>
        <w:rPr>
          <w:color w:val="6F2F9F"/>
          <w:spacing w:val="-4"/>
          <w:u w:val="single" w:color="6F2F9F"/>
        </w:rPr>
        <w:t>Study</w:t>
      </w:r>
    </w:p>
    <w:p w14:paraId="6C5B358F">
      <w:pPr>
        <w:spacing w:before="0" w:line="488" w:lineRule="exact"/>
        <w:ind w:left="566" w:right="0" w:firstLine="0"/>
        <w:jc w:val="left"/>
        <w:rPr>
          <w:b/>
          <w:sz w:val="40"/>
        </w:rPr>
      </w:pPr>
      <w:r>
        <w:rPr>
          <w:b/>
          <w:color w:val="FF0000"/>
          <w:sz w:val="40"/>
          <w:u w:val="single" w:color="FF0000"/>
        </w:rPr>
        <w:t>Choose</w:t>
      </w:r>
      <w:r>
        <w:rPr>
          <w:b/>
          <w:color w:val="FF0000"/>
          <w:spacing w:val="-5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the</w:t>
      </w:r>
      <w:r>
        <w:rPr>
          <w:b/>
          <w:color w:val="FF0000"/>
          <w:spacing w:val="-4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correct</w:t>
      </w:r>
      <w:r>
        <w:rPr>
          <w:b/>
          <w:color w:val="FF0000"/>
          <w:spacing w:val="-4"/>
          <w:sz w:val="40"/>
          <w:u w:val="single" w:color="FF0000"/>
        </w:rPr>
        <w:t xml:space="preserve"> </w:t>
      </w:r>
      <w:r>
        <w:rPr>
          <w:b/>
          <w:color w:val="FF0000"/>
          <w:spacing w:val="-2"/>
          <w:sz w:val="40"/>
          <w:u w:val="single" w:color="FF0000"/>
        </w:rPr>
        <w:t>spelling:-</w:t>
      </w:r>
    </w:p>
    <w:p w14:paraId="285380C0">
      <w:pPr>
        <w:pStyle w:val="5"/>
        <w:rPr>
          <w:b/>
        </w:rPr>
      </w:pPr>
    </w:p>
    <w:p w14:paraId="6B632F12">
      <w:pPr>
        <w:pStyle w:val="7"/>
        <w:numPr>
          <w:ilvl w:val="0"/>
          <w:numId w:val="4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thousands</w:t>
      </w:r>
      <w:r>
        <w:rPr>
          <w:spacing w:val="-8"/>
          <w:sz w:val="40"/>
        </w:rPr>
        <w:t xml:space="preserve"> </w:t>
      </w:r>
      <w:r>
        <w:rPr>
          <w:sz w:val="40"/>
        </w:rPr>
        <w:t>–thuosands</w:t>
      </w:r>
      <w:r>
        <w:rPr>
          <w:spacing w:val="-7"/>
          <w:sz w:val="40"/>
        </w:rPr>
        <w:t xml:space="preserve"> </w:t>
      </w:r>
      <w:r>
        <w:rPr>
          <w:sz w:val="40"/>
        </w:rPr>
        <w:t>–thoosands</w:t>
      </w:r>
      <w:r>
        <w:rPr>
          <w:spacing w:val="-6"/>
          <w:sz w:val="40"/>
        </w:rPr>
        <w:t xml:space="preserve"> </w:t>
      </w:r>
      <w:r>
        <w:rPr>
          <w:sz w:val="40"/>
        </w:rPr>
        <w:t>–</w:t>
      </w:r>
      <w:r>
        <w:rPr>
          <w:spacing w:val="-6"/>
          <w:sz w:val="40"/>
        </w:rPr>
        <w:t xml:space="preserve"> </w:t>
      </w:r>
      <w:r>
        <w:rPr>
          <w:spacing w:val="-2"/>
          <w:sz w:val="40"/>
        </w:rPr>
        <w:t>thousends.</w:t>
      </w:r>
    </w:p>
    <w:p w14:paraId="37762CC2">
      <w:pPr>
        <w:pStyle w:val="7"/>
        <w:numPr>
          <w:ilvl w:val="0"/>
          <w:numId w:val="4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shawer</w:t>
      </w:r>
      <w:r>
        <w:rPr>
          <w:spacing w:val="-7"/>
          <w:sz w:val="40"/>
        </w:rPr>
        <w:t xml:space="preserve"> </w:t>
      </w:r>
      <w:r>
        <w:rPr>
          <w:sz w:val="40"/>
        </w:rPr>
        <w:t>–showar-</w:t>
      </w:r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>shawor–shower.</w:t>
      </w:r>
    </w:p>
    <w:p w14:paraId="78F1DF04">
      <w:pPr>
        <w:pStyle w:val="7"/>
        <w:numPr>
          <w:ilvl w:val="0"/>
          <w:numId w:val="4"/>
        </w:numPr>
        <w:tabs>
          <w:tab w:val="left" w:pos="1285"/>
        </w:tabs>
        <w:spacing w:before="1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pawor–pawer–</w:t>
      </w:r>
      <w:r>
        <w:rPr>
          <w:spacing w:val="-5"/>
          <w:sz w:val="40"/>
        </w:rPr>
        <w:t xml:space="preserve"> </w:t>
      </w:r>
      <w:r>
        <w:rPr>
          <w:sz w:val="40"/>
        </w:rPr>
        <w:t>pewar</w:t>
      </w:r>
      <w:r>
        <w:rPr>
          <w:spacing w:val="-4"/>
          <w:sz w:val="40"/>
        </w:rPr>
        <w:t xml:space="preserve"> </w:t>
      </w:r>
      <w:r>
        <w:rPr>
          <w:sz w:val="40"/>
        </w:rPr>
        <w:t>–</w:t>
      </w:r>
      <w:r>
        <w:rPr>
          <w:spacing w:val="-5"/>
          <w:sz w:val="40"/>
        </w:rPr>
        <w:t xml:space="preserve"> </w:t>
      </w:r>
      <w:r>
        <w:rPr>
          <w:sz w:val="40"/>
        </w:rPr>
        <w:t>power</w:t>
      </w:r>
      <w:r>
        <w:rPr>
          <w:spacing w:val="-2"/>
          <w:sz w:val="40"/>
        </w:rPr>
        <w:t xml:space="preserve"> </w:t>
      </w:r>
      <w:r>
        <w:rPr>
          <w:spacing w:val="-10"/>
          <w:sz w:val="40"/>
        </w:rPr>
        <w:t>.</w:t>
      </w:r>
    </w:p>
    <w:p w14:paraId="20423403">
      <w:pPr>
        <w:pStyle w:val="7"/>
        <w:numPr>
          <w:ilvl w:val="0"/>
          <w:numId w:val="4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enjoy</w:t>
      </w:r>
      <w:r>
        <w:rPr>
          <w:spacing w:val="-3"/>
          <w:sz w:val="40"/>
        </w:rPr>
        <w:t xml:space="preserve"> </w:t>
      </w:r>
      <w:r>
        <w:rPr>
          <w:sz w:val="40"/>
        </w:rPr>
        <w:t>–enjay–</w:t>
      </w:r>
      <w:r>
        <w:rPr>
          <w:spacing w:val="-4"/>
          <w:sz w:val="40"/>
        </w:rPr>
        <w:t xml:space="preserve"> </w:t>
      </w:r>
      <w:r>
        <w:rPr>
          <w:sz w:val="40"/>
        </w:rPr>
        <w:t>enjiy</w:t>
      </w:r>
      <w:r>
        <w:rPr>
          <w:spacing w:val="-2"/>
          <w:sz w:val="40"/>
        </w:rPr>
        <w:t xml:space="preserve"> </w:t>
      </w:r>
      <w:r>
        <w:rPr>
          <w:sz w:val="40"/>
        </w:rPr>
        <w:t>–enjey</w:t>
      </w:r>
      <w:r>
        <w:rPr>
          <w:spacing w:val="-1"/>
          <w:sz w:val="40"/>
        </w:rPr>
        <w:t xml:space="preserve"> </w:t>
      </w:r>
      <w:r>
        <w:rPr>
          <w:spacing w:val="-10"/>
          <w:sz w:val="40"/>
        </w:rPr>
        <w:t>.</w:t>
      </w:r>
    </w:p>
    <w:p w14:paraId="5BB8790A">
      <w:pPr>
        <w:pStyle w:val="7"/>
        <w:numPr>
          <w:ilvl w:val="0"/>
          <w:numId w:val="4"/>
        </w:numPr>
        <w:tabs>
          <w:tab w:val="left" w:pos="1285"/>
        </w:tabs>
        <w:spacing w:before="2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bounce</w:t>
      </w:r>
      <w:r>
        <w:rPr>
          <w:spacing w:val="-1"/>
          <w:sz w:val="40"/>
        </w:rPr>
        <w:t xml:space="preserve"> </w:t>
      </w:r>
      <w:r>
        <w:rPr>
          <w:sz w:val="40"/>
        </w:rPr>
        <w:t>–</w:t>
      </w:r>
      <w:r>
        <w:rPr>
          <w:spacing w:val="-5"/>
          <w:sz w:val="40"/>
        </w:rPr>
        <w:t xml:space="preserve"> </w:t>
      </w:r>
      <w:r>
        <w:rPr>
          <w:sz w:val="40"/>
        </w:rPr>
        <w:t>bounc</w:t>
      </w:r>
      <w:r>
        <w:rPr>
          <w:spacing w:val="-2"/>
          <w:sz w:val="40"/>
        </w:rPr>
        <w:t xml:space="preserve"> </w:t>
      </w:r>
      <w:r>
        <w:rPr>
          <w:sz w:val="40"/>
        </w:rPr>
        <w:t>–</w:t>
      </w:r>
      <w:r>
        <w:rPr>
          <w:spacing w:val="-5"/>
          <w:sz w:val="40"/>
        </w:rPr>
        <w:t xml:space="preserve"> </w:t>
      </w:r>
      <w:r>
        <w:rPr>
          <w:sz w:val="40"/>
        </w:rPr>
        <w:t>bawnce</w:t>
      </w:r>
      <w:r>
        <w:rPr>
          <w:spacing w:val="-1"/>
          <w:sz w:val="40"/>
        </w:rPr>
        <w:t xml:space="preserve"> </w:t>
      </w:r>
      <w:r>
        <w:rPr>
          <w:sz w:val="40"/>
        </w:rPr>
        <w:t>–</w:t>
      </w:r>
      <w:r>
        <w:rPr>
          <w:spacing w:val="-5"/>
          <w:sz w:val="40"/>
        </w:rPr>
        <w:t xml:space="preserve"> </w:t>
      </w:r>
      <w:r>
        <w:rPr>
          <w:sz w:val="40"/>
        </w:rPr>
        <w:t>baunce</w:t>
      </w:r>
      <w:r>
        <w:rPr>
          <w:spacing w:val="-1"/>
          <w:sz w:val="40"/>
        </w:rPr>
        <w:t xml:space="preserve"> </w:t>
      </w:r>
      <w:r>
        <w:rPr>
          <w:spacing w:val="-10"/>
          <w:sz w:val="40"/>
        </w:rPr>
        <w:t>.</w:t>
      </w:r>
    </w:p>
    <w:p w14:paraId="460DE924">
      <w:pPr>
        <w:pStyle w:val="7"/>
        <w:numPr>
          <w:ilvl w:val="0"/>
          <w:numId w:val="4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avoed–</w:t>
      </w:r>
      <w:r>
        <w:rPr>
          <w:spacing w:val="-2"/>
          <w:sz w:val="40"/>
        </w:rPr>
        <w:t xml:space="preserve"> </w:t>
      </w:r>
      <w:r>
        <w:rPr>
          <w:sz w:val="40"/>
        </w:rPr>
        <w:t>avoid</w:t>
      </w:r>
      <w:r>
        <w:rPr>
          <w:spacing w:val="39"/>
          <w:w w:val="150"/>
          <w:sz w:val="40"/>
        </w:rPr>
        <w:t xml:space="preserve"> </w:t>
      </w:r>
      <w:r>
        <w:rPr>
          <w:sz w:val="40"/>
        </w:rPr>
        <w:t>–</w:t>
      </w:r>
      <w:r>
        <w:rPr>
          <w:spacing w:val="-1"/>
          <w:sz w:val="40"/>
        </w:rPr>
        <w:t xml:space="preserve"> </w:t>
      </w:r>
      <w:r>
        <w:rPr>
          <w:sz w:val="40"/>
        </w:rPr>
        <w:t>avoyd</w:t>
      </w:r>
      <w:r>
        <w:rPr>
          <w:spacing w:val="-2"/>
          <w:sz w:val="40"/>
        </w:rPr>
        <w:t xml:space="preserve"> </w:t>
      </w:r>
      <w:r>
        <w:rPr>
          <w:sz w:val="40"/>
        </w:rPr>
        <w:t>–</w:t>
      </w:r>
      <w:r>
        <w:rPr>
          <w:spacing w:val="-2"/>
          <w:sz w:val="40"/>
        </w:rPr>
        <w:t xml:space="preserve"> avoide.</w:t>
      </w:r>
    </w:p>
    <w:p w14:paraId="101DA0A5">
      <w:pPr>
        <w:pStyle w:val="7"/>
        <w:numPr>
          <w:ilvl w:val="0"/>
          <w:numId w:val="4"/>
        </w:numPr>
        <w:tabs>
          <w:tab w:val="left" w:pos="1285"/>
        </w:tabs>
        <w:spacing w:before="2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appoynt</w:t>
      </w:r>
      <w:r>
        <w:rPr>
          <w:spacing w:val="-6"/>
          <w:sz w:val="40"/>
        </w:rPr>
        <w:t xml:space="preserve"> </w:t>
      </w:r>
      <w:r>
        <w:rPr>
          <w:sz w:val="40"/>
        </w:rPr>
        <w:t>–</w:t>
      </w:r>
      <w:r>
        <w:rPr>
          <w:spacing w:val="-4"/>
          <w:sz w:val="40"/>
        </w:rPr>
        <w:t xml:space="preserve"> </w:t>
      </w:r>
      <w:r>
        <w:rPr>
          <w:sz w:val="40"/>
        </w:rPr>
        <w:t>appoint–</w:t>
      </w:r>
      <w:r>
        <w:rPr>
          <w:spacing w:val="-3"/>
          <w:sz w:val="40"/>
        </w:rPr>
        <w:t xml:space="preserve"> </w:t>
      </w:r>
      <w:r>
        <w:rPr>
          <w:sz w:val="40"/>
        </w:rPr>
        <w:t>appaint</w:t>
      </w:r>
      <w:r>
        <w:rPr>
          <w:spacing w:val="-5"/>
          <w:sz w:val="40"/>
        </w:rPr>
        <w:t xml:space="preserve"> </w:t>
      </w:r>
      <w:r>
        <w:rPr>
          <w:spacing w:val="-2"/>
          <w:sz w:val="40"/>
        </w:rPr>
        <w:t>–appuint.</w:t>
      </w:r>
    </w:p>
    <w:p w14:paraId="26BE0DF3">
      <w:pPr>
        <w:pStyle w:val="7"/>
        <w:numPr>
          <w:ilvl w:val="0"/>
          <w:numId w:val="4"/>
        </w:numPr>
        <w:tabs>
          <w:tab w:val="left" w:pos="1285"/>
        </w:tabs>
        <w:spacing w:before="0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annoiy</w:t>
      </w:r>
      <w:r>
        <w:rPr>
          <w:spacing w:val="-7"/>
          <w:sz w:val="40"/>
        </w:rPr>
        <w:t xml:space="preserve"> </w:t>
      </w:r>
      <w:r>
        <w:rPr>
          <w:sz w:val="40"/>
        </w:rPr>
        <w:t>–annouy</w:t>
      </w:r>
      <w:r>
        <w:rPr>
          <w:spacing w:val="-2"/>
          <w:sz w:val="40"/>
        </w:rPr>
        <w:t xml:space="preserve"> </w:t>
      </w:r>
      <w:r>
        <w:rPr>
          <w:sz w:val="40"/>
        </w:rPr>
        <w:t>–</w:t>
      </w:r>
      <w:r>
        <w:rPr>
          <w:spacing w:val="-3"/>
          <w:sz w:val="40"/>
        </w:rPr>
        <w:t xml:space="preserve"> </w:t>
      </w:r>
      <w:r>
        <w:rPr>
          <w:sz w:val="40"/>
        </w:rPr>
        <w:t>annowy –</w:t>
      </w:r>
      <w:r>
        <w:rPr>
          <w:spacing w:val="-2"/>
          <w:sz w:val="40"/>
        </w:rPr>
        <w:t xml:space="preserve"> annoy.</w:t>
      </w:r>
    </w:p>
    <w:p w14:paraId="72016DC3">
      <w:pPr>
        <w:pStyle w:val="7"/>
        <w:numPr>
          <w:ilvl w:val="0"/>
          <w:numId w:val="4"/>
        </w:numPr>
        <w:tabs>
          <w:tab w:val="left" w:pos="1285"/>
        </w:tabs>
        <w:spacing w:before="1" w:after="0" w:line="488" w:lineRule="exact"/>
        <w:ind w:left="1285" w:right="0" w:hanging="359"/>
        <w:jc w:val="left"/>
        <w:rPr>
          <w:sz w:val="40"/>
        </w:rPr>
      </w:pPr>
      <w:r>
        <w:rPr>
          <w:sz w:val="40"/>
        </w:rPr>
        <w:t>proud</w:t>
      </w:r>
      <w:r>
        <w:rPr>
          <w:spacing w:val="-4"/>
          <w:sz w:val="40"/>
        </w:rPr>
        <w:t xml:space="preserve"> </w:t>
      </w:r>
      <w:r>
        <w:rPr>
          <w:sz w:val="40"/>
        </w:rPr>
        <w:t>–</w:t>
      </w:r>
      <w:r>
        <w:rPr>
          <w:spacing w:val="-3"/>
          <w:sz w:val="40"/>
        </w:rPr>
        <w:t xml:space="preserve"> </w:t>
      </w:r>
      <w:r>
        <w:rPr>
          <w:sz w:val="40"/>
        </w:rPr>
        <w:t>prowd</w:t>
      </w:r>
      <w:r>
        <w:rPr>
          <w:spacing w:val="-4"/>
          <w:sz w:val="40"/>
        </w:rPr>
        <w:t xml:space="preserve"> </w:t>
      </w:r>
      <w:r>
        <w:rPr>
          <w:sz w:val="40"/>
        </w:rPr>
        <w:t>–proid</w:t>
      </w:r>
      <w:r>
        <w:rPr>
          <w:spacing w:val="-2"/>
          <w:sz w:val="40"/>
        </w:rPr>
        <w:t xml:space="preserve"> –prawd.</w:t>
      </w:r>
    </w:p>
    <w:p w14:paraId="468373DC">
      <w:pPr>
        <w:pStyle w:val="7"/>
        <w:numPr>
          <w:ilvl w:val="0"/>
          <w:numId w:val="4"/>
        </w:numPr>
        <w:tabs>
          <w:tab w:val="left" w:pos="1557"/>
        </w:tabs>
        <w:spacing w:before="0" w:after="0" w:line="488" w:lineRule="exact"/>
        <w:ind w:left="1557" w:right="0" w:hanging="631"/>
        <w:jc w:val="left"/>
        <w:rPr>
          <w:rFonts w:ascii="Times New Roman" w:hAnsi="Times New Roman"/>
          <w:sz w:val="40"/>
        </w:rPr>
      </w:pPr>
      <w:r>
        <w:rPr>
          <w:sz w:val="40"/>
        </w:rPr>
        <w:t>fowntain</w:t>
      </w:r>
      <w:r>
        <w:rPr>
          <w:spacing w:val="-4"/>
          <w:sz w:val="40"/>
        </w:rPr>
        <w:t xml:space="preserve"> </w:t>
      </w:r>
      <w:r>
        <w:rPr>
          <w:sz w:val="40"/>
        </w:rPr>
        <w:t>–</w:t>
      </w:r>
      <w:r>
        <w:rPr>
          <w:spacing w:val="-6"/>
          <w:sz w:val="40"/>
        </w:rPr>
        <w:t xml:space="preserve"> </w:t>
      </w:r>
      <w:r>
        <w:rPr>
          <w:sz w:val="40"/>
        </w:rPr>
        <w:t>fountain</w:t>
      </w:r>
      <w:r>
        <w:rPr>
          <w:spacing w:val="-2"/>
          <w:sz w:val="40"/>
        </w:rPr>
        <w:t xml:space="preserve"> </w:t>
      </w:r>
      <w:r>
        <w:rPr>
          <w:sz w:val="40"/>
        </w:rPr>
        <w:t>-</w:t>
      </w:r>
      <w:r>
        <w:rPr>
          <w:spacing w:val="35"/>
          <w:w w:val="150"/>
          <w:sz w:val="40"/>
        </w:rPr>
        <w:t xml:space="preserve"> </w:t>
      </w:r>
      <w:r>
        <w:rPr>
          <w:sz w:val="40"/>
        </w:rPr>
        <w:t>fawntain</w:t>
      </w:r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>–fontain</w:t>
      </w:r>
      <w:r>
        <w:rPr>
          <w:rFonts w:ascii="Times New Roman" w:hAnsi="Times New Roman"/>
          <w:spacing w:val="-2"/>
          <w:sz w:val="40"/>
        </w:rPr>
        <w:t>.</w:t>
      </w:r>
    </w:p>
    <w:p w14:paraId="4D053079">
      <w:pPr>
        <w:pStyle w:val="7"/>
        <w:spacing w:after="0" w:line="488" w:lineRule="exact"/>
        <w:jc w:val="left"/>
        <w:rPr>
          <w:rFonts w:ascii="Times New Roman" w:hAnsi="Times New Roman"/>
          <w:sz w:val="40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</w:p>
    <w:p w14:paraId="70A66A94">
      <w:pPr>
        <w:pStyle w:val="5"/>
        <w:rPr>
          <w:rFonts w:ascii="Times New Roman"/>
          <w:sz w:val="20"/>
        </w:rPr>
      </w:pPr>
    </w:p>
    <w:p w14:paraId="3E76C3C5">
      <w:pPr>
        <w:pStyle w:val="5"/>
        <w:rPr>
          <w:rFonts w:ascii="Times New Roman"/>
          <w:sz w:val="20"/>
        </w:rPr>
      </w:pPr>
    </w:p>
    <w:p w14:paraId="4C202685">
      <w:pPr>
        <w:pStyle w:val="5"/>
        <w:rPr>
          <w:rFonts w:ascii="Times New Roman"/>
          <w:sz w:val="20"/>
        </w:rPr>
      </w:pPr>
    </w:p>
    <w:p w14:paraId="67FC4CFA">
      <w:pPr>
        <w:pStyle w:val="5"/>
        <w:spacing w:before="46"/>
        <w:rPr>
          <w:rFonts w:ascii="Times New Roman"/>
          <w:sz w:val="20"/>
        </w:rPr>
      </w:pPr>
    </w:p>
    <w:p w14:paraId="5FC2852F">
      <w:pPr>
        <w:pStyle w:val="5"/>
        <w:ind w:left="2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52360" cy="5777230"/>
            <wp:effectExtent l="0" t="0" r="15240" b="1397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577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7EC0F">
      <w:pPr>
        <w:pStyle w:val="5"/>
        <w:spacing w:before="271"/>
        <w:rPr>
          <w:rFonts w:ascii="Times New Roman"/>
        </w:rPr>
      </w:pPr>
    </w:p>
    <w:p w14:paraId="757BF7D3">
      <w:pPr>
        <w:pStyle w:val="2"/>
        <w:rPr>
          <w:u w:val="none"/>
        </w:rPr>
      </w:pPr>
      <w:r>
        <w:rPr>
          <w:color w:val="FF0000"/>
          <w:u w:val="single" w:color="FF0000"/>
        </w:rPr>
        <w:t>Fill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spaces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one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these</w:t>
      </w:r>
      <w:r>
        <w:rPr>
          <w:color w:val="FF0000"/>
          <w:spacing w:val="40"/>
          <w:w w:val="150"/>
          <w:u w:val="single" w:color="FF0000"/>
        </w:rPr>
        <w:t xml:space="preserve"> </w:t>
      </w:r>
      <w:r>
        <w:rPr>
          <w:color w:val="FF0000"/>
          <w:u w:val="single" w:color="FF0000"/>
        </w:rPr>
        <w:t>H.F.W.</w:t>
      </w:r>
      <w:r>
        <w:rPr>
          <w:color w:val="FF0000"/>
          <w:spacing w:val="-2"/>
          <w:u w:val="single" w:color="FF0000"/>
        </w:rPr>
        <w:t xml:space="preserve"> words:</w:t>
      </w:r>
    </w:p>
    <w:p w14:paraId="0B4DE8C2">
      <w:pPr>
        <w:spacing w:before="0" w:line="488" w:lineRule="exact"/>
        <w:ind w:left="5307" w:right="0" w:firstLine="0"/>
        <w:jc w:val="left"/>
        <w:rPr>
          <w:b/>
          <w:sz w:val="40"/>
        </w:rPr>
      </w:pPr>
      <w:r>
        <w:rPr>
          <w:b/>
          <w:color w:val="FF0000"/>
          <w:sz w:val="40"/>
          <w:u w:val="single" w:color="FF0000"/>
        </w:rPr>
        <w:t>(Unit</w:t>
      </w:r>
      <w:r>
        <w:rPr>
          <w:b/>
          <w:color w:val="FF0000"/>
          <w:spacing w:val="1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-</w:t>
      </w:r>
      <w:r>
        <w:rPr>
          <w:b/>
          <w:color w:val="FF0000"/>
          <w:spacing w:val="-2"/>
          <w:sz w:val="40"/>
          <w:u w:val="single" w:color="FF0000"/>
        </w:rPr>
        <w:t xml:space="preserve"> Figure)</w:t>
      </w:r>
    </w:p>
    <w:p w14:paraId="320446B3">
      <w:pPr>
        <w:pStyle w:val="5"/>
        <w:spacing w:before="2" w:line="488" w:lineRule="exact"/>
        <w:ind w:left="746"/>
      </w:pPr>
      <w:r>
        <w:t>1.</w:t>
      </w:r>
      <w:r>
        <w:rPr>
          <w:spacing w:val="-3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centimeter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length.</w:t>
      </w:r>
    </w:p>
    <w:p w14:paraId="6A0CEF60">
      <w:pPr>
        <w:pStyle w:val="7"/>
        <w:numPr>
          <w:ilvl w:val="0"/>
          <w:numId w:val="5"/>
        </w:numPr>
        <w:tabs>
          <w:tab w:val="left" w:pos="1105"/>
        </w:tabs>
        <w:spacing w:before="0" w:after="0" w:line="487" w:lineRule="exact"/>
        <w:ind w:left="580" w:leftChars="0" w:right="0" w:hanging="359" w:firstLineChars="0"/>
        <w:jc w:val="left"/>
        <w:rPr>
          <w:sz w:val="40"/>
        </w:rPr>
      </w:pPr>
      <w:r>
        <w:rPr>
          <w:sz w:val="40"/>
        </w:rPr>
        <w:t>A</w:t>
      </w:r>
      <w:r>
        <w:rPr>
          <w:spacing w:val="-4"/>
          <w:sz w:val="40"/>
        </w:rPr>
        <w:t xml:space="preserve"> </w:t>
      </w:r>
      <w:r>
        <w:rPr>
          <w:sz w:val="40"/>
        </w:rPr>
        <w:t>family</w:t>
      </w:r>
      <w:r>
        <w:rPr>
          <w:spacing w:val="-3"/>
          <w:sz w:val="40"/>
        </w:rPr>
        <w:t xml:space="preserve"> </w:t>
      </w:r>
      <w:r>
        <w:rPr>
          <w:sz w:val="40"/>
        </w:rPr>
        <w:t>is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smallest</w:t>
      </w:r>
      <w:r>
        <w:rPr>
          <w:spacing w:val="-4"/>
          <w:sz w:val="40"/>
        </w:rPr>
        <w:t xml:space="preserve"> </w:t>
      </w:r>
      <w:r>
        <w:rPr>
          <w:sz w:val="40"/>
        </w:rPr>
        <w:t>…………………………</w:t>
      </w:r>
      <w:r>
        <w:rPr>
          <w:spacing w:val="-3"/>
          <w:sz w:val="40"/>
        </w:rPr>
        <w:t xml:space="preserve"> </w:t>
      </w:r>
      <w:r>
        <w:rPr>
          <w:sz w:val="40"/>
        </w:rPr>
        <w:t>of</w:t>
      </w:r>
      <w:r>
        <w:rPr>
          <w:spacing w:val="-2"/>
          <w:sz w:val="40"/>
        </w:rPr>
        <w:t xml:space="preserve"> society.</w:t>
      </w:r>
    </w:p>
    <w:p w14:paraId="5DC893F6">
      <w:pPr>
        <w:pStyle w:val="7"/>
        <w:numPr>
          <w:ilvl w:val="0"/>
          <w:numId w:val="5"/>
        </w:numPr>
        <w:tabs>
          <w:tab w:val="left" w:pos="1104"/>
          <w:tab w:val="left" w:pos="1106"/>
        </w:tabs>
        <w:spacing w:before="0" w:after="0" w:line="240" w:lineRule="auto"/>
        <w:ind w:left="581" w:leftChars="0" w:right="359" w:hanging="361" w:firstLineChars="0"/>
        <w:jc w:val="left"/>
        <w:rPr>
          <w:sz w:val="40"/>
        </w:rPr>
      </w:pPr>
      <w:r>
        <w:rPr>
          <w:sz w:val="40"/>
        </w:rPr>
        <w:t>Suddenly,</w:t>
      </w:r>
      <w:r>
        <w:rPr>
          <w:spacing w:val="-2"/>
          <w:sz w:val="40"/>
        </w:rPr>
        <w:t xml:space="preserve"> </w:t>
      </w:r>
      <w:r>
        <w:rPr>
          <w:sz w:val="40"/>
        </w:rPr>
        <w:t>a</w:t>
      </w:r>
      <w:r>
        <w:rPr>
          <w:spacing w:val="-5"/>
          <w:sz w:val="40"/>
        </w:rPr>
        <w:t xml:space="preserve"> </w:t>
      </w:r>
      <w:r>
        <w:rPr>
          <w:sz w:val="40"/>
        </w:rPr>
        <w:t>……………….</w:t>
      </w:r>
      <w:r>
        <w:rPr>
          <w:spacing w:val="-4"/>
          <w:sz w:val="40"/>
        </w:rPr>
        <w:t xml:space="preserve"> </w:t>
      </w:r>
      <w:r>
        <w:rPr>
          <w:sz w:val="40"/>
        </w:rPr>
        <w:t>jumps</w:t>
      </w:r>
      <w:r>
        <w:rPr>
          <w:spacing w:val="-3"/>
          <w:sz w:val="40"/>
        </w:rPr>
        <w:t xml:space="preserve"> </w:t>
      </w:r>
      <w:r>
        <w:rPr>
          <w:sz w:val="40"/>
        </w:rPr>
        <w:t>out</w:t>
      </w:r>
      <w:r>
        <w:rPr>
          <w:spacing w:val="-2"/>
          <w:sz w:val="40"/>
        </w:rPr>
        <w:t xml:space="preserve"> </w:t>
      </w:r>
      <w:r>
        <w:rPr>
          <w:sz w:val="40"/>
        </w:rPr>
        <w:t>of</w:t>
      </w:r>
      <w:r>
        <w:rPr>
          <w:spacing w:val="-6"/>
          <w:sz w:val="40"/>
        </w:rPr>
        <w:t xml:space="preserve"> </w:t>
      </w:r>
      <w:r>
        <w:rPr>
          <w:sz w:val="40"/>
        </w:rPr>
        <w:t>a</w:t>
      </w:r>
      <w:r>
        <w:rPr>
          <w:spacing w:val="-3"/>
          <w:sz w:val="40"/>
        </w:rPr>
        <w:t xml:space="preserve"> </w:t>
      </w:r>
      <w:r>
        <w:rPr>
          <w:sz w:val="40"/>
        </w:rPr>
        <w:t>bush</w:t>
      </w:r>
      <w:r>
        <w:rPr>
          <w:spacing w:val="-5"/>
          <w:sz w:val="40"/>
        </w:rPr>
        <w:t xml:space="preserve"> </w:t>
      </w:r>
      <w:r>
        <w:rPr>
          <w:sz w:val="40"/>
        </w:rPr>
        <w:t>dressed</w:t>
      </w:r>
      <w:r>
        <w:rPr>
          <w:spacing w:val="-5"/>
          <w:sz w:val="40"/>
        </w:rPr>
        <w:t xml:space="preserve"> </w:t>
      </w:r>
      <w:r>
        <w:rPr>
          <w:sz w:val="40"/>
        </w:rPr>
        <w:t>head-to-toe in Arm</w:t>
      </w:r>
    </w:p>
    <w:p w14:paraId="653830D0">
      <w:pPr>
        <w:pStyle w:val="7"/>
        <w:numPr>
          <w:ilvl w:val="0"/>
          <w:numId w:val="5"/>
        </w:numPr>
        <w:tabs>
          <w:tab w:val="left" w:pos="1104"/>
          <w:tab w:val="left" w:pos="1106"/>
        </w:tabs>
        <w:spacing w:before="0" w:after="0" w:line="240" w:lineRule="auto"/>
        <w:ind w:left="581" w:leftChars="0" w:right="1007" w:hanging="361" w:firstLineChars="0"/>
        <w:jc w:val="left"/>
        <w:rPr>
          <w:sz w:val="40"/>
        </w:rPr>
      </w:pP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program</w:t>
      </w:r>
      <w:r>
        <w:rPr>
          <w:spacing w:val="-4"/>
          <w:sz w:val="40"/>
        </w:rPr>
        <w:t xml:space="preserve"> </w:t>
      </w:r>
      <w:r>
        <w:rPr>
          <w:sz w:val="40"/>
        </w:rPr>
        <w:t>helps</w:t>
      </w:r>
      <w:r>
        <w:rPr>
          <w:spacing w:val="-4"/>
          <w:sz w:val="40"/>
        </w:rPr>
        <w:t xml:space="preserve"> </w:t>
      </w:r>
      <w:r>
        <w:rPr>
          <w:sz w:val="40"/>
        </w:rPr>
        <w:t>stude</w:t>
      </w:r>
      <w:r>
        <w:rPr>
          <w:sz w:val="36"/>
          <w:szCs w:val="36"/>
        </w:rPr>
        <w:t>nts</w:t>
      </w:r>
      <w:r>
        <w:rPr>
          <w:spacing w:val="80"/>
          <w:sz w:val="36"/>
          <w:szCs w:val="36"/>
        </w:rPr>
        <w:t xml:space="preserve"> </w:t>
      </w:r>
      <w:r>
        <w:rPr>
          <w:sz w:val="36"/>
          <w:szCs w:val="36"/>
        </w:rPr>
        <w:t>…………………..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out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how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they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can</w:t>
      </w:r>
      <w:r>
        <w:rPr>
          <w:sz w:val="40"/>
        </w:rPr>
        <w:t xml:space="preserve"> read fluently.</w:t>
      </w:r>
    </w:p>
    <w:p w14:paraId="443AE2EB">
      <w:pPr>
        <w:pStyle w:val="7"/>
        <w:spacing w:after="0" w:line="240" w:lineRule="auto"/>
        <w:jc w:val="left"/>
        <w:rPr>
          <w:sz w:val="40"/>
        </w:rPr>
      </w:pPr>
    </w:p>
    <w:p w14:paraId="1937AAA0">
      <w:pPr>
        <w:pStyle w:val="7"/>
        <w:spacing w:after="0" w:line="240" w:lineRule="auto"/>
        <w:jc w:val="left"/>
        <w:rPr>
          <w:sz w:val="40"/>
        </w:rPr>
      </w:pPr>
    </w:p>
    <w:p w14:paraId="38F08B0D">
      <w:pPr>
        <w:pStyle w:val="2"/>
        <w:numPr>
          <w:ilvl w:val="0"/>
          <w:numId w:val="0"/>
        </w:numPr>
        <w:tabs>
          <w:tab w:val="left" w:pos="903"/>
        </w:tabs>
        <w:spacing w:before="115" w:after="0" w:line="240" w:lineRule="auto"/>
        <w:ind w:right="0" w:rightChars="0" w:firstLine="1159" w:firstLineChars="300"/>
        <w:jc w:val="left"/>
        <w:rPr>
          <w:color w:val="FF0000"/>
          <w:u w:val="single" w:color="FF0000"/>
        </w:rPr>
      </w:pP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Choose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correct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answer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(author’s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purpose):</w:t>
      </w:r>
    </w:p>
    <w:p w14:paraId="3F35FD2F">
      <w:pPr>
        <w:pStyle w:val="7"/>
        <w:numPr>
          <w:ilvl w:val="1"/>
          <w:numId w:val="1"/>
        </w:numPr>
        <w:tabs>
          <w:tab w:val="left" w:pos="924"/>
        </w:tabs>
        <w:spacing w:before="241" w:after="0" w:line="488" w:lineRule="exact"/>
        <w:ind w:left="924" w:right="0" w:hanging="358"/>
        <w:jc w:val="left"/>
        <w:rPr>
          <w:color w:val="2D74B5"/>
          <w:sz w:val="40"/>
        </w:rPr>
      </w:pPr>
      <w:r>
        <w:rPr>
          <w:sz w:val="40"/>
        </w:rPr>
        <w:t>When</w:t>
      </w:r>
      <w:r>
        <w:rPr>
          <w:spacing w:val="-2"/>
          <w:sz w:val="40"/>
        </w:rPr>
        <w:t xml:space="preserve"> </w:t>
      </w:r>
      <w:r>
        <w:rPr>
          <w:sz w:val="40"/>
        </w:rPr>
        <w:t>a</w:t>
      </w:r>
      <w:r>
        <w:rPr>
          <w:spacing w:val="-4"/>
          <w:sz w:val="40"/>
        </w:rPr>
        <w:t xml:space="preserve"> </w:t>
      </w:r>
      <w:r>
        <w:rPr>
          <w:sz w:val="40"/>
        </w:rPr>
        <w:t>book</w:t>
      </w:r>
      <w:r>
        <w:rPr>
          <w:spacing w:val="-4"/>
          <w:sz w:val="40"/>
        </w:rPr>
        <w:t xml:space="preserve"> </w:t>
      </w:r>
      <w:r>
        <w:rPr>
          <w:sz w:val="40"/>
        </w:rPr>
        <w:t>gives</w:t>
      </w:r>
      <w:r>
        <w:rPr>
          <w:spacing w:val="-2"/>
          <w:sz w:val="40"/>
        </w:rPr>
        <w:t xml:space="preserve"> </w:t>
      </w:r>
      <w:r>
        <w:rPr>
          <w:sz w:val="40"/>
        </w:rPr>
        <w:t>facts</w:t>
      </w:r>
      <w:r>
        <w:rPr>
          <w:spacing w:val="-2"/>
          <w:sz w:val="40"/>
        </w:rPr>
        <w:t xml:space="preserve"> </w:t>
      </w:r>
      <w:r>
        <w:rPr>
          <w:color w:val="2D74B5"/>
          <w:sz w:val="40"/>
        </w:rPr>
        <w:t>(</w:t>
      </w:r>
      <w:r>
        <w:rPr>
          <w:color w:val="2D74B5"/>
          <w:spacing w:val="-3"/>
          <w:sz w:val="40"/>
        </w:rPr>
        <w:t xml:space="preserve"> </w:t>
      </w:r>
      <w:r>
        <w:rPr>
          <w:color w:val="2D74B5"/>
          <w:sz w:val="40"/>
        </w:rPr>
        <w:t>inform</w:t>
      </w:r>
      <w:r>
        <w:rPr>
          <w:color w:val="2D74B5"/>
          <w:spacing w:val="-2"/>
          <w:sz w:val="40"/>
        </w:rPr>
        <w:t xml:space="preserve"> </w:t>
      </w:r>
      <w:r>
        <w:rPr>
          <w:color w:val="2D74B5"/>
          <w:sz w:val="40"/>
        </w:rPr>
        <w:t>–</w:t>
      </w:r>
      <w:r>
        <w:rPr>
          <w:color w:val="2D74B5"/>
          <w:spacing w:val="-2"/>
          <w:sz w:val="40"/>
        </w:rPr>
        <w:t xml:space="preserve"> </w:t>
      </w:r>
      <w:r>
        <w:rPr>
          <w:color w:val="2D74B5"/>
          <w:sz w:val="40"/>
        </w:rPr>
        <w:t>entertain</w:t>
      </w:r>
      <w:r>
        <w:rPr>
          <w:color w:val="2D74B5"/>
          <w:spacing w:val="-7"/>
          <w:sz w:val="40"/>
        </w:rPr>
        <w:t xml:space="preserve"> </w:t>
      </w:r>
      <w:r>
        <w:rPr>
          <w:color w:val="2D74B5"/>
          <w:sz w:val="40"/>
        </w:rPr>
        <w:t>–</w:t>
      </w:r>
      <w:r>
        <w:rPr>
          <w:color w:val="2D74B5"/>
          <w:spacing w:val="-1"/>
          <w:sz w:val="40"/>
        </w:rPr>
        <w:t xml:space="preserve"> </w:t>
      </w:r>
      <w:r>
        <w:rPr>
          <w:color w:val="2D74B5"/>
          <w:spacing w:val="-2"/>
          <w:sz w:val="40"/>
        </w:rPr>
        <w:t>persuad).</w:t>
      </w:r>
    </w:p>
    <w:p w14:paraId="546582E9">
      <w:pPr>
        <w:pStyle w:val="7"/>
        <w:numPr>
          <w:ilvl w:val="1"/>
          <w:numId w:val="1"/>
        </w:numPr>
        <w:tabs>
          <w:tab w:val="left" w:pos="924"/>
          <w:tab w:val="left" w:pos="5672"/>
        </w:tabs>
        <w:spacing w:before="0" w:after="0" w:line="488" w:lineRule="exact"/>
        <w:ind w:left="924" w:right="0" w:hanging="358"/>
        <w:jc w:val="left"/>
        <w:rPr>
          <w:sz w:val="40"/>
        </w:rPr>
      </w:pPr>
      <w:r>
        <w:rPr>
          <w:sz w:val="40"/>
        </w:rPr>
        <w:t>When</w:t>
      </w:r>
      <w:r>
        <w:rPr>
          <w:spacing w:val="1"/>
          <w:sz w:val="40"/>
        </w:rPr>
        <w:t xml:space="preserve"> </w:t>
      </w:r>
      <w:r>
        <w:rPr>
          <w:sz w:val="40"/>
        </w:rPr>
        <w:t>a</w:t>
      </w:r>
      <w:r>
        <w:rPr>
          <w:spacing w:val="-3"/>
          <w:sz w:val="40"/>
        </w:rPr>
        <w:t xml:space="preserve"> </w:t>
      </w:r>
      <w:r>
        <w:rPr>
          <w:sz w:val="40"/>
        </w:rPr>
        <w:t>book</w:t>
      </w:r>
      <w:r>
        <w:rPr>
          <w:spacing w:val="-2"/>
          <w:sz w:val="40"/>
        </w:rPr>
        <w:t xml:space="preserve"> </w:t>
      </w:r>
      <w:r>
        <w:rPr>
          <w:sz w:val="40"/>
        </w:rPr>
        <w:t>is</w:t>
      </w:r>
      <w:r>
        <w:rPr>
          <w:spacing w:val="-1"/>
          <w:sz w:val="40"/>
        </w:rPr>
        <w:t xml:space="preserve"> </w:t>
      </w:r>
      <w:r>
        <w:rPr>
          <w:sz w:val="40"/>
        </w:rPr>
        <w:t>just</w:t>
      </w:r>
      <w:r>
        <w:rPr>
          <w:spacing w:val="-1"/>
          <w:sz w:val="40"/>
        </w:rPr>
        <w:t xml:space="preserve"> </w:t>
      </w:r>
      <w:r>
        <w:rPr>
          <w:sz w:val="40"/>
        </w:rPr>
        <w:t>for</w:t>
      </w:r>
      <w:r>
        <w:rPr>
          <w:spacing w:val="-2"/>
          <w:sz w:val="40"/>
        </w:rPr>
        <w:t xml:space="preserve"> </w:t>
      </w:r>
      <w:r>
        <w:rPr>
          <w:spacing w:val="-5"/>
          <w:sz w:val="40"/>
        </w:rPr>
        <w:t>fun</w:t>
      </w:r>
      <w:r>
        <w:rPr>
          <w:sz w:val="40"/>
        </w:rPr>
        <w:tab/>
      </w:r>
      <w:r>
        <w:rPr>
          <w:color w:val="2D74B5"/>
          <w:sz w:val="40"/>
        </w:rPr>
        <w:t>(</w:t>
      </w:r>
      <w:r>
        <w:rPr>
          <w:color w:val="2D74B5"/>
          <w:spacing w:val="-3"/>
          <w:sz w:val="40"/>
        </w:rPr>
        <w:t xml:space="preserve"> </w:t>
      </w:r>
      <w:r>
        <w:rPr>
          <w:color w:val="2D74B5"/>
          <w:sz w:val="40"/>
        </w:rPr>
        <w:t>inform</w:t>
      </w:r>
      <w:r>
        <w:rPr>
          <w:color w:val="2D74B5"/>
          <w:spacing w:val="-1"/>
          <w:sz w:val="40"/>
        </w:rPr>
        <w:t xml:space="preserve"> </w:t>
      </w:r>
      <w:r>
        <w:rPr>
          <w:color w:val="2D74B5"/>
          <w:sz w:val="40"/>
        </w:rPr>
        <w:t>–</w:t>
      </w:r>
      <w:r>
        <w:rPr>
          <w:color w:val="2D74B5"/>
          <w:spacing w:val="-4"/>
          <w:sz w:val="40"/>
        </w:rPr>
        <w:t xml:space="preserve"> </w:t>
      </w:r>
      <w:r>
        <w:rPr>
          <w:color w:val="2D74B5"/>
          <w:sz w:val="40"/>
        </w:rPr>
        <w:t>entertain –</w:t>
      </w:r>
      <w:r>
        <w:rPr>
          <w:color w:val="2D74B5"/>
          <w:spacing w:val="-1"/>
          <w:sz w:val="40"/>
        </w:rPr>
        <w:t xml:space="preserve"> </w:t>
      </w:r>
      <w:r>
        <w:rPr>
          <w:color w:val="2D74B5"/>
          <w:spacing w:val="-2"/>
          <w:sz w:val="40"/>
        </w:rPr>
        <w:t>persuad).</w:t>
      </w:r>
    </w:p>
    <w:p w14:paraId="097C2792">
      <w:pPr>
        <w:pStyle w:val="7"/>
        <w:numPr>
          <w:ilvl w:val="1"/>
          <w:numId w:val="1"/>
        </w:numPr>
        <w:tabs>
          <w:tab w:val="left" w:pos="924"/>
          <w:tab w:val="left" w:pos="1469"/>
        </w:tabs>
        <w:spacing w:before="2" w:after="0" w:line="240" w:lineRule="auto"/>
        <w:ind w:left="1469" w:right="2869" w:hanging="903"/>
        <w:jc w:val="left"/>
        <w:rPr>
          <w:sz w:val="40"/>
        </w:rPr>
      </w:pPr>
      <w:r>
        <w:rPr>
          <w:sz w:val="40"/>
        </w:rPr>
        <w:t>When</w:t>
      </w:r>
      <w:r>
        <w:rPr>
          <w:spacing w:val="-1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author</w:t>
      </w:r>
      <w:r>
        <w:rPr>
          <w:spacing w:val="-5"/>
          <w:sz w:val="40"/>
        </w:rPr>
        <w:t xml:space="preserve"> </w:t>
      </w:r>
      <w:r>
        <w:rPr>
          <w:sz w:val="40"/>
        </w:rPr>
        <w:t>tries</w:t>
      </w:r>
      <w:r>
        <w:rPr>
          <w:spacing w:val="-3"/>
          <w:sz w:val="40"/>
        </w:rPr>
        <w:t xml:space="preserve"> </w:t>
      </w:r>
      <w:r>
        <w:rPr>
          <w:sz w:val="40"/>
        </w:rPr>
        <w:t>to</w:t>
      </w:r>
      <w:r>
        <w:rPr>
          <w:spacing w:val="-3"/>
          <w:sz w:val="40"/>
        </w:rPr>
        <w:t xml:space="preserve"> </w:t>
      </w:r>
      <w:r>
        <w:rPr>
          <w:sz w:val="40"/>
        </w:rPr>
        <w:t>get</w:t>
      </w:r>
      <w:r>
        <w:rPr>
          <w:spacing w:val="-5"/>
          <w:sz w:val="40"/>
        </w:rPr>
        <w:t xml:space="preserve"> </w:t>
      </w:r>
      <w:r>
        <w:rPr>
          <w:sz w:val="40"/>
        </w:rPr>
        <w:t>you</w:t>
      </w:r>
      <w:r>
        <w:rPr>
          <w:spacing w:val="-4"/>
          <w:sz w:val="40"/>
        </w:rPr>
        <w:t xml:space="preserve"> </w:t>
      </w:r>
      <w:r>
        <w:rPr>
          <w:sz w:val="40"/>
        </w:rPr>
        <w:t>to</w:t>
      </w:r>
      <w:r>
        <w:rPr>
          <w:spacing w:val="-3"/>
          <w:sz w:val="40"/>
        </w:rPr>
        <w:t xml:space="preserve"> </w:t>
      </w:r>
      <w:r>
        <w:rPr>
          <w:sz w:val="40"/>
        </w:rPr>
        <w:t>do</w:t>
      </w:r>
      <w:r>
        <w:rPr>
          <w:spacing w:val="-3"/>
          <w:sz w:val="40"/>
        </w:rPr>
        <w:t xml:space="preserve"> </w:t>
      </w:r>
      <w:r>
        <w:rPr>
          <w:sz w:val="40"/>
        </w:rPr>
        <w:t xml:space="preserve">something </w:t>
      </w:r>
      <w:r>
        <w:rPr>
          <w:color w:val="2D74B5"/>
          <w:sz w:val="40"/>
        </w:rPr>
        <w:t>( inform – entertain – persuad).</w:t>
      </w:r>
    </w:p>
    <w:p w14:paraId="18F1EBEA">
      <w:pPr>
        <w:pStyle w:val="7"/>
        <w:numPr>
          <w:ilvl w:val="1"/>
          <w:numId w:val="1"/>
        </w:numPr>
        <w:tabs>
          <w:tab w:val="left" w:pos="924"/>
          <w:tab w:val="left" w:pos="5814"/>
        </w:tabs>
        <w:spacing w:before="1" w:after="0" w:line="488" w:lineRule="exact"/>
        <w:ind w:left="924" w:right="0" w:hanging="358"/>
        <w:jc w:val="left"/>
        <w:rPr>
          <w:sz w:val="40"/>
        </w:rPr>
      </w:pPr>
      <w:r>
        <w:rPr>
          <w:sz w:val="40"/>
        </w:rPr>
        <w:t>A</w:t>
      </w:r>
      <w:r>
        <w:rPr>
          <w:spacing w:val="-1"/>
          <w:sz w:val="40"/>
        </w:rPr>
        <w:t xml:space="preserve"> </w:t>
      </w:r>
      <w:r>
        <w:rPr>
          <w:sz w:val="40"/>
        </w:rPr>
        <w:t>book</w:t>
      </w:r>
      <w:r>
        <w:rPr>
          <w:spacing w:val="-3"/>
          <w:sz w:val="40"/>
        </w:rPr>
        <w:t xml:space="preserve"> </w:t>
      </w:r>
      <w:r>
        <w:rPr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z w:val="40"/>
        </w:rPr>
        <w:t>knock-knock</w:t>
      </w:r>
      <w:r>
        <w:rPr>
          <w:spacing w:val="-2"/>
          <w:sz w:val="40"/>
        </w:rPr>
        <w:t xml:space="preserve"> </w:t>
      </w:r>
      <w:r>
        <w:rPr>
          <w:spacing w:val="-4"/>
          <w:sz w:val="40"/>
        </w:rPr>
        <w:t>jokes</w:t>
      </w:r>
      <w:r>
        <w:rPr>
          <w:sz w:val="40"/>
        </w:rPr>
        <w:tab/>
      </w:r>
      <w:r>
        <w:rPr>
          <w:color w:val="2D74B5"/>
          <w:sz w:val="40"/>
        </w:rPr>
        <w:t>(</w:t>
      </w:r>
      <w:r>
        <w:rPr>
          <w:color w:val="2D74B5"/>
          <w:spacing w:val="-4"/>
          <w:sz w:val="40"/>
        </w:rPr>
        <w:t xml:space="preserve"> </w:t>
      </w:r>
      <w:r>
        <w:rPr>
          <w:color w:val="2D74B5"/>
          <w:sz w:val="40"/>
        </w:rPr>
        <w:t>inform</w:t>
      </w:r>
      <w:r>
        <w:rPr>
          <w:color w:val="2D74B5"/>
          <w:spacing w:val="-4"/>
          <w:sz w:val="40"/>
        </w:rPr>
        <w:t xml:space="preserve"> </w:t>
      </w:r>
      <w:r>
        <w:rPr>
          <w:color w:val="2D74B5"/>
          <w:sz w:val="40"/>
        </w:rPr>
        <w:t>–</w:t>
      </w:r>
      <w:r>
        <w:rPr>
          <w:color w:val="2D74B5"/>
          <w:spacing w:val="-3"/>
          <w:sz w:val="40"/>
        </w:rPr>
        <w:t xml:space="preserve"> </w:t>
      </w:r>
      <w:r>
        <w:rPr>
          <w:color w:val="2D74B5"/>
          <w:sz w:val="40"/>
        </w:rPr>
        <w:t>entertain</w:t>
      </w:r>
      <w:r>
        <w:rPr>
          <w:color w:val="2D74B5"/>
          <w:spacing w:val="-1"/>
          <w:sz w:val="40"/>
        </w:rPr>
        <w:t xml:space="preserve"> </w:t>
      </w:r>
      <w:r>
        <w:rPr>
          <w:color w:val="2D74B5"/>
          <w:sz w:val="40"/>
        </w:rPr>
        <w:t>–</w:t>
      </w:r>
      <w:r>
        <w:rPr>
          <w:color w:val="2D74B5"/>
          <w:spacing w:val="-5"/>
          <w:sz w:val="40"/>
        </w:rPr>
        <w:t xml:space="preserve"> </w:t>
      </w:r>
      <w:r>
        <w:rPr>
          <w:color w:val="2D74B5"/>
          <w:spacing w:val="-2"/>
          <w:sz w:val="40"/>
        </w:rPr>
        <w:t>persuad).</w:t>
      </w:r>
    </w:p>
    <w:p w14:paraId="164841EB">
      <w:pPr>
        <w:pStyle w:val="7"/>
        <w:numPr>
          <w:ilvl w:val="1"/>
          <w:numId w:val="1"/>
        </w:numPr>
        <w:tabs>
          <w:tab w:val="left" w:pos="924"/>
          <w:tab w:val="left" w:pos="1378"/>
        </w:tabs>
        <w:spacing w:before="0" w:after="0" w:line="240" w:lineRule="auto"/>
        <w:ind w:left="1378" w:right="5127" w:hanging="812"/>
        <w:jc w:val="left"/>
        <w:rPr>
          <w:sz w:val="40"/>
        </w:rPr>
      </w:pPr>
      <w:r>
        <w:rPr>
          <w:sz w:val="40"/>
        </w:rPr>
        <w:t>A</w:t>
      </w:r>
      <w:r>
        <w:rPr>
          <w:spacing w:val="-5"/>
          <w:sz w:val="40"/>
        </w:rPr>
        <w:t xml:space="preserve"> </w:t>
      </w:r>
      <w:r>
        <w:rPr>
          <w:sz w:val="40"/>
        </w:rPr>
        <w:t>cookbook</w:t>
      </w:r>
      <w:r>
        <w:rPr>
          <w:spacing w:val="-7"/>
          <w:sz w:val="40"/>
        </w:rPr>
        <w:t xml:space="preserve"> </w:t>
      </w:r>
      <w:r>
        <w:rPr>
          <w:sz w:val="40"/>
        </w:rPr>
        <w:t>with</w:t>
      </w:r>
      <w:r>
        <w:rPr>
          <w:spacing w:val="-6"/>
          <w:sz w:val="40"/>
        </w:rPr>
        <w:t xml:space="preserve"> </w:t>
      </w:r>
      <w:r>
        <w:rPr>
          <w:sz w:val="40"/>
        </w:rPr>
        <w:t>recipes</w:t>
      </w:r>
      <w:r>
        <w:rPr>
          <w:spacing w:val="-7"/>
          <w:sz w:val="40"/>
        </w:rPr>
        <w:t xml:space="preserve"> </w:t>
      </w:r>
      <w:r>
        <w:rPr>
          <w:sz w:val="40"/>
        </w:rPr>
        <w:t>for</w:t>
      </w:r>
      <w:r>
        <w:rPr>
          <w:spacing w:val="-9"/>
          <w:sz w:val="40"/>
        </w:rPr>
        <w:t xml:space="preserve"> </w:t>
      </w:r>
      <w:r>
        <w:rPr>
          <w:sz w:val="40"/>
        </w:rPr>
        <w:t xml:space="preserve">cookies </w:t>
      </w:r>
      <w:r>
        <w:rPr>
          <w:color w:val="2D74B5"/>
          <w:sz w:val="40"/>
        </w:rPr>
        <w:t>( inform – entertain – persuad).</w:t>
      </w:r>
    </w:p>
    <w:p w14:paraId="57F339A8">
      <w:pPr>
        <w:pStyle w:val="7"/>
        <w:numPr>
          <w:ilvl w:val="1"/>
          <w:numId w:val="1"/>
        </w:numPr>
        <w:tabs>
          <w:tab w:val="left" w:pos="924"/>
          <w:tab w:val="left" w:pos="926"/>
          <w:tab w:val="left" w:pos="11311"/>
        </w:tabs>
        <w:spacing w:before="0" w:after="0" w:line="240" w:lineRule="auto"/>
        <w:ind w:left="926" w:right="471" w:hanging="360"/>
        <w:jc w:val="left"/>
        <w:rPr>
          <w:sz w:val="40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  <w:r>
        <w:rPr>
          <w:sz w:val="40"/>
        </w:rPr>
        <w:t>A girl's note to her mom about why she should get a pet</w:t>
      </w:r>
      <w:r>
        <w:rPr>
          <w:sz w:val="40"/>
        </w:rPr>
        <w:tab/>
      </w:r>
      <w:r>
        <w:rPr>
          <w:color w:val="2D74B5"/>
          <w:spacing w:val="-10"/>
          <w:sz w:val="40"/>
        </w:rPr>
        <w:t xml:space="preserve">( </w:t>
      </w:r>
      <w:r>
        <w:rPr>
          <w:color w:val="2D74B5"/>
          <w:sz w:val="40"/>
        </w:rPr>
        <w:t>inform – entertain – persuad)</w:t>
      </w:r>
      <w:r>
        <w:rPr>
          <w:rFonts w:hint="default"/>
          <w:color w:val="2D74B5"/>
          <w:sz w:val="40"/>
          <w:lang w:val="en-US"/>
        </w:rPr>
        <w:t>.</w:t>
      </w:r>
    </w:p>
    <w:p w14:paraId="7C74C242">
      <w:pPr>
        <w:pStyle w:val="5"/>
      </w:pPr>
    </w:p>
    <w:p w14:paraId="7FC3A854">
      <w:pPr>
        <w:pStyle w:val="5"/>
        <w:spacing w:before="2"/>
      </w:pPr>
    </w:p>
    <w:p w14:paraId="7E58B99C">
      <w:pPr>
        <w:pStyle w:val="7"/>
        <w:numPr>
          <w:ilvl w:val="1"/>
          <w:numId w:val="1"/>
        </w:numPr>
        <w:tabs>
          <w:tab w:val="left" w:pos="924"/>
          <w:tab w:val="left" w:pos="926"/>
        </w:tabs>
        <w:spacing w:before="0" w:after="0" w:line="240" w:lineRule="auto"/>
        <w:ind w:left="926" w:right="2573" w:hanging="360"/>
        <w:jc w:val="left"/>
        <w:rPr>
          <w:sz w:val="40"/>
        </w:rPr>
      </w:pPr>
      <w:r>
        <w:rPr>
          <w:sz w:val="40"/>
        </w:rPr>
        <w:t>A</w:t>
      </w:r>
      <w:r>
        <w:rPr>
          <w:spacing w:val="-2"/>
          <w:sz w:val="40"/>
        </w:rPr>
        <w:t xml:space="preserve"> </w:t>
      </w:r>
      <w:r>
        <w:rPr>
          <w:sz w:val="40"/>
        </w:rPr>
        <w:t>commercial</w:t>
      </w:r>
      <w:r>
        <w:rPr>
          <w:spacing w:val="-4"/>
          <w:sz w:val="40"/>
        </w:rPr>
        <w:t xml:space="preserve"> </w:t>
      </w:r>
      <w:r>
        <w:rPr>
          <w:sz w:val="40"/>
        </w:rPr>
        <w:t>for</w:t>
      </w:r>
      <w:r>
        <w:rPr>
          <w:spacing w:val="-4"/>
          <w:sz w:val="40"/>
        </w:rPr>
        <w:t xml:space="preserve"> </w:t>
      </w:r>
      <w:r>
        <w:rPr>
          <w:sz w:val="40"/>
        </w:rPr>
        <w:t>mcdonald's</w:t>
      </w:r>
      <w:r>
        <w:rPr>
          <w:spacing w:val="80"/>
          <w:sz w:val="40"/>
        </w:rPr>
        <w:t xml:space="preserve"> </w:t>
      </w:r>
      <w:r>
        <w:rPr>
          <w:color w:val="2D74B5"/>
          <w:sz w:val="40"/>
        </w:rPr>
        <w:t>(</w:t>
      </w:r>
      <w:r>
        <w:rPr>
          <w:color w:val="2D74B5"/>
          <w:spacing w:val="-3"/>
          <w:sz w:val="40"/>
        </w:rPr>
        <w:t xml:space="preserve"> </w:t>
      </w:r>
      <w:r>
        <w:rPr>
          <w:color w:val="2D74B5"/>
          <w:sz w:val="40"/>
        </w:rPr>
        <w:t>inform</w:t>
      </w:r>
      <w:r>
        <w:rPr>
          <w:color w:val="2D74B5"/>
          <w:spacing w:val="-5"/>
          <w:sz w:val="40"/>
        </w:rPr>
        <w:t xml:space="preserve"> </w:t>
      </w:r>
      <w:r>
        <w:rPr>
          <w:color w:val="2D74B5"/>
          <w:sz w:val="40"/>
        </w:rPr>
        <w:t>–</w:t>
      </w:r>
      <w:r>
        <w:rPr>
          <w:color w:val="2D74B5"/>
          <w:spacing w:val="-4"/>
          <w:sz w:val="40"/>
        </w:rPr>
        <w:t xml:space="preserve"> </w:t>
      </w:r>
      <w:r>
        <w:rPr>
          <w:color w:val="2D74B5"/>
          <w:sz w:val="40"/>
        </w:rPr>
        <w:t>entertain</w:t>
      </w:r>
      <w:r>
        <w:rPr>
          <w:color w:val="2D74B5"/>
          <w:spacing w:val="-2"/>
          <w:sz w:val="40"/>
        </w:rPr>
        <w:t xml:space="preserve"> </w:t>
      </w:r>
      <w:r>
        <w:rPr>
          <w:color w:val="2D74B5"/>
          <w:sz w:val="40"/>
        </w:rPr>
        <w:t xml:space="preserve">– </w:t>
      </w:r>
      <w:r>
        <w:rPr>
          <w:color w:val="2D74B5"/>
          <w:spacing w:val="-2"/>
          <w:sz w:val="40"/>
        </w:rPr>
        <w:t>persuad).</w:t>
      </w:r>
    </w:p>
    <w:p w14:paraId="278747DC">
      <w:pPr>
        <w:pStyle w:val="7"/>
        <w:numPr>
          <w:ilvl w:val="1"/>
          <w:numId w:val="1"/>
        </w:numPr>
        <w:tabs>
          <w:tab w:val="left" w:pos="924"/>
          <w:tab w:val="left" w:pos="926"/>
          <w:tab w:val="left" w:pos="10315"/>
        </w:tabs>
        <w:spacing w:before="0" w:after="0" w:line="240" w:lineRule="auto"/>
        <w:ind w:left="926" w:right="279" w:hanging="360"/>
        <w:jc w:val="left"/>
        <w:rPr>
          <w:sz w:val="40"/>
        </w:rPr>
      </w:pPr>
      <w:r>
        <w:rPr>
          <w:sz w:val="40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4836795</wp:posOffset>
            </wp:positionH>
            <wp:positionV relativeFrom="paragraph">
              <wp:posOffset>534035</wp:posOffset>
            </wp:positionV>
            <wp:extent cx="2576830" cy="2260600"/>
            <wp:effectExtent l="0" t="0" r="0" b="0"/>
            <wp:wrapNone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829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A booklet about why you should not watch too much tv</w:t>
      </w:r>
      <w:r>
        <w:rPr>
          <w:sz w:val="40"/>
        </w:rPr>
        <w:tab/>
      </w:r>
      <w:r>
        <w:rPr>
          <w:color w:val="2D74B5"/>
          <w:sz w:val="40"/>
        </w:rPr>
        <w:t>(</w:t>
      </w:r>
      <w:r>
        <w:rPr>
          <w:color w:val="2D74B5"/>
          <w:spacing w:val="-23"/>
          <w:sz w:val="40"/>
        </w:rPr>
        <w:t xml:space="preserve"> </w:t>
      </w:r>
      <w:r>
        <w:rPr>
          <w:color w:val="2D74B5"/>
          <w:sz w:val="40"/>
        </w:rPr>
        <w:t>inform – entertain – persuad).</w:t>
      </w:r>
    </w:p>
    <w:p w14:paraId="2F0E27C9">
      <w:pPr>
        <w:pStyle w:val="5"/>
      </w:pPr>
    </w:p>
    <w:p w14:paraId="049A01CC">
      <w:pPr>
        <w:pStyle w:val="2"/>
        <w:numPr>
          <w:ilvl w:val="0"/>
          <w:numId w:val="1"/>
        </w:numPr>
        <w:tabs>
          <w:tab w:val="left" w:pos="943"/>
        </w:tabs>
        <w:spacing w:before="0" w:after="0" w:line="240" w:lineRule="auto"/>
        <w:ind w:left="943" w:right="0" w:hanging="377"/>
        <w:jc w:val="left"/>
        <w:rPr>
          <w:color w:val="6F2F9F"/>
          <w:sz w:val="38"/>
          <w:u w:val="single" w:color="6F2F9F"/>
        </w:rPr>
      </w:pPr>
      <w:r>
        <w:rPr>
          <w:color w:val="6F2F9F"/>
          <w:u w:val="single" w:color="6F2F9F"/>
        </w:rPr>
        <w:t>Essay</w:t>
      </w:r>
      <w:r>
        <w:rPr>
          <w:color w:val="6F2F9F"/>
          <w:spacing w:val="-5"/>
          <w:u w:val="single" w:color="6F2F9F"/>
        </w:rPr>
        <w:t xml:space="preserve"> </w:t>
      </w:r>
      <w:r>
        <w:rPr>
          <w:color w:val="6F2F9F"/>
          <w:spacing w:val="-2"/>
          <w:u w:val="single" w:color="6F2F9F"/>
        </w:rPr>
        <w:t>Questions</w:t>
      </w:r>
      <w:r>
        <w:rPr>
          <w:b w:val="0"/>
          <w:spacing w:val="-2"/>
          <w:u w:val="none"/>
        </w:rPr>
        <w:t>:</w:t>
      </w:r>
    </w:p>
    <w:p w14:paraId="4AF4B462">
      <w:pPr>
        <w:spacing w:before="1" w:line="488" w:lineRule="exact"/>
        <w:ind w:left="566" w:right="0" w:firstLine="0"/>
        <w:jc w:val="left"/>
        <w:rPr>
          <w:b/>
          <w:sz w:val="40"/>
        </w:rPr>
      </w:pPr>
      <w:r>
        <w:rPr>
          <w:b/>
          <w:color w:val="FF0000"/>
          <w:sz w:val="40"/>
          <w:u w:val="single" w:color="FF0000"/>
        </w:rPr>
        <w:t>Answer</w:t>
      </w:r>
      <w:r>
        <w:rPr>
          <w:b/>
          <w:color w:val="FF0000"/>
          <w:spacing w:val="-8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the</w:t>
      </w:r>
      <w:r>
        <w:rPr>
          <w:b/>
          <w:color w:val="FF0000"/>
          <w:spacing w:val="-6"/>
          <w:sz w:val="40"/>
          <w:u w:val="single" w:color="FF0000"/>
        </w:rPr>
        <w:t xml:space="preserve"> </w:t>
      </w:r>
      <w:r>
        <w:rPr>
          <w:b/>
          <w:color w:val="FF0000"/>
          <w:sz w:val="40"/>
          <w:u w:val="single" w:color="FF0000"/>
        </w:rPr>
        <w:t>following</w:t>
      </w:r>
      <w:r>
        <w:rPr>
          <w:b/>
          <w:color w:val="FF0000"/>
          <w:spacing w:val="-9"/>
          <w:sz w:val="40"/>
          <w:u w:val="single" w:color="FF0000"/>
        </w:rPr>
        <w:t xml:space="preserve"> </w:t>
      </w:r>
      <w:r>
        <w:rPr>
          <w:b/>
          <w:color w:val="FF0000"/>
          <w:spacing w:val="-2"/>
          <w:sz w:val="40"/>
          <w:u w:val="single" w:color="FF0000"/>
        </w:rPr>
        <w:t>questions:</w:t>
      </w:r>
    </w:p>
    <w:p w14:paraId="4BB4A1E9">
      <w:pPr>
        <w:pStyle w:val="7"/>
        <w:numPr>
          <w:ilvl w:val="1"/>
          <w:numId w:val="1"/>
        </w:numPr>
        <w:tabs>
          <w:tab w:val="left" w:pos="924"/>
        </w:tabs>
        <w:spacing w:before="0" w:after="0" w:line="488" w:lineRule="exact"/>
        <w:ind w:left="924" w:right="0" w:hanging="358"/>
        <w:jc w:val="left"/>
        <w:rPr>
          <w:color w:val="0D0D0D"/>
          <w:sz w:val="40"/>
        </w:rPr>
      </w:pPr>
      <w:r>
        <w:rPr>
          <w:color w:val="006FC0"/>
          <w:sz w:val="40"/>
        </w:rPr>
        <w:t>What</w:t>
      </w:r>
      <w:r>
        <w:rPr>
          <w:color w:val="006FC0"/>
          <w:spacing w:val="-4"/>
          <w:sz w:val="40"/>
        </w:rPr>
        <w:t xml:space="preserve"> </w:t>
      </w:r>
      <w:r>
        <w:rPr>
          <w:color w:val="006FC0"/>
          <w:sz w:val="40"/>
        </w:rPr>
        <w:t>is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z w:val="40"/>
        </w:rPr>
        <w:t>the</w:t>
      </w:r>
      <w:r>
        <w:rPr>
          <w:color w:val="006FC0"/>
          <w:spacing w:val="-4"/>
          <w:sz w:val="40"/>
        </w:rPr>
        <w:t xml:space="preserve"> </w:t>
      </w:r>
      <w:r>
        <w:rPr>
          <w:color w:val="006FC0"/>
          <w:sz w:val="40"/>
        </w:rPr>
        <w:t>genre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z w:val="40"/>
        </w:rPr>
        <w:t>of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z w:val="40"/>
        </w:rPr>
        <w:t>our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pacing w:val="-2"/>
          <w:sz w:val="40"/>
        </w:rPr>
        <w:t>story?</w:t>
      </w:r>
    </w:p>
    <w:p w14:paraId="44D56901">
      <w:pPr>
        <w:spacing w:before="2" w:line="488" w:lineRule="exact"/>
        <w:ind w:left="926" w:right="0" w:firstLine="0"/>
        <w:jc w:val="left"/>
        <w:rPr>
          <w:sz w:val="40"/>
        </w:rPr>
      </w:pPr>
      <w:r>
        <w:rPr>
          <w:color w:val="006FC0"/>
          <w:spacing w:val="-2"/>
          <w:sz w:val="40"/>
        </w:rPr>
        <w:t>………………………………………………….</w:t>
      </w:r>
    </w:p>
    <w:p w14:paraId="7DCBD114">
      <w:pPr>
        <w:pStyle w:val="7"/>
        <w:numPr>
          <w:ilvl w:val="1"/>
          <w:numId w:val="1"/>
        </w:numPr>
        <w:tabs>
          <w:tab w:val="left" w:pos="924"/>
          <w:tab w:val="left" w:pos="926"/>
        </w:tabs>
        <w:spacing w:before="0" w:after="0" w:line="240" w:lineRule="auto"/>
        <w:ind w:left="926" w:right="5209" w:hanging="360"/>
        <w:jc w:val="left"/>
        <w:rPr>
          <w:color w:val="0D0D0D"/>
          <w:sz w:val="40"/>
        </w:rPr>
      </w:pPr>
      <w:r>
        <w:rPr>
          <w:color w:val="006FC0"/>
          <w:sz w:val="40"/>
        </w:rPr>
        <w:t>Who</w:t>
      </w:r>
      <w:r>
        <w:rPr>
          <w:color w:val="006FC0"/>
          <w:spacing w:val="-7"/>
          <w:sz w:val="40"/>
        </w:rPr>
        <w:t xml:space="preserve"> </w:t>
      </w:r>
      <w:r>
        <w:rPr>
          <w:color w:val="006FC0"/>
          <w:sz w:val="40"/>
        </w:rPr>
        <w:t>are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z w:val="40"/>
        </w:rPr>
        <w:t>the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z w:val="40"/>
        </w:rPr>
        <w:t>main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z w:val="40"/>
        </w:rPr>
        <w:t>characters</w:t>
      </w:r>
      <w:r>
        <w:rPr>
          <w:color w:val="006FC0"/>
          <w:spacing w:val="-8"/>
          <w:sz w:val="40"/>
        </w:rPr>
        <w:t xml:space="preserve"> </w:t>
      </w:r>
      <w:r>
        <w:rPr>
          <w:color w:val="006FC0"/>
          <w:sz w:val="40"/>
        </w:rPr>
        <w:t>in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z w:val="40"/>
        </w:rPr>
        <w:t xml:space="preserve">our </w:t>
      </w:r>
      <w:r>
        <w:rPr>
          <w:color w:val="006FC0"/>
          <w:spacing w:val="-2"/>
          <w:sz w:val="40"/>
        </w:rPr>
        <w:t>story?</w:t>
      </w:r>
    </w:p>
    <w:p w14:paraId="023A1CA0">
      <w:pPr>
        <w:spacing w:before="0" w:line="488" w:lineRule="exact"/>
        <w:ind w:left="837" w:right="0" w:firstLine="0"/>
        <w:jc w:val="left"/>
        <w:rPr>
          <w:sz w:val="40"/>
        </w:rPr>
      </w:pPr>
      <w:r>
        <w:rPr>
          <w:color w:val="006FC0"/>
          <w:spacing w:val="-2"/>
          <w:sz w:val="40"/>
        </w:rPr>
        <w:t>………………………………………………….</w:t>
      </w:r>
    </w:p>
    <w:p w14:paraId="4030E5F7">
      <w:pPr>
        <w:pStyle w:val="7"/>
        <w:numPr>
          <w:ilvl w:val="1"/>
          <w:numId w:val="1"/>
        </w:numPr>
        <w:tabs>
          <w:tab w:val="left" w:pos="924"/>
        </w:tabs>
        <w:spacing w:before="0" w:after="0" w:line="488" w:lineRule="exact"/>
        <w:ind w:left="924" w:right="0" w:hanging="358"/>
        <w:jc w:val="left"/>
        <w:rPr>
          <w:color w:val="0D0D0D"/>
          <w:sz w:val="40"/>
        </w:rPr>
      </w:pPr>
      <w:r>
        <w:rPr>
          <w:color w:val="006FC0"/>
          <w:sz w:val="40"/>
        </w:rPr>
        <w:t>What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z w:val="40"/>
        </w:rPr>
        <w:t>was</w:t>
      </w:r>
      <w:r>
        <w:rPr>
          <w:color w:val="006FC0"/>
          <w:spacing w:val="-2"/>
          <w:sz w:val="40"/>
        </w:rPr>
        <w:t xml:space="preserve"> </w:t>
      </w:r>
      <w:r>
        <w:rPr>
          <w:color w:val="006FC0"/>
          <w:sz w:val="40"/>
        </w:rPr>
        <w:t>the</w:t>
      </w:r>
      <w:r>
        <w:rPr>
          <w:color w:val="006FC0"/>
          <w:spacing w:val="-3"/>
          <w:sz w:val="40"/>
        </w:rPr>
        <w:t xml:space="preserve"> </w:t>
      </w:r>
      <w:r>
        <w:rPr>
          <w:color w:val="006FC0"/>
          <w:sz w:val="40"/>
        </w:rPr>
        <w:t>Sun’s</w:t>
      </w:r>
      <w:r>
        <w:rPr>
          <w:color w:val="006FC0"/>
          <w:spacing w:val="-2"/>
          <w:sz w:val="40"/>
        </w:rPr>
        <w:t xml:space="preserve"> problem?</w:t>
      </w:r>
    </w:p>
    <w:p w14:paraId="3F82AD48">
      <w:pPr>
        <w:spacing w:before="1" w:line="488" w:lineRule="exact"/>
        <w:ind w:left="926" w:right="0" w:firstLine="0"/>
        <w:jc w:val="left"/>
        <w:rPr>
          <w:sz w:val="40"/>
        </w:rPr>
      </w:pPr>
      <w:r>
        <w:rPr>
          <w:color w:val="006FC0"/>
          <w:spacing w:val="-2"/>
          <w:sz w:val="40"/>
        </w:rPr>
        <w:t>………………………………………………….</w:t>
      </w:r>
    </w:p>
    <w:p w14:paraId="1FE44E12">
      <w:pPr>
        <w:pStyle w:val="7"/>
        <w:numPr>
          <w:ilvl w:val="1"/>
          <w:numId w:val="1"/>
        </w:numPr>
        <w:tabs>
          <w:tab w:val="left" w:pos="924"/>
        </w:tabs>
        <w:spacing w:before="0" w:after="0" w:line="488" w:lineRule="exact"/>
        <w:ind w:left="924" w:right="0" w:hanging="358"/>
        <w:jc w:val="left"/>
        <w:rPr>
          <w:color w:val="0D0D0D"/>
          <w:sz w:val="40"/>
        </w:rPr>
      </w:pPr>
      <w:r>
        <w:rPr>
          <w:color w:val="006FC0"/>
          <w:sz w:val="40"/>
        </w:rPr>
        <w:t>What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z w:val="40"/>
        </w:rPr>
        <w:t>did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z w:val="40"/>
        </w:rPr>
        <w:t>his</w:t>
      </w:r>
      <w:r>
        <w:rPr>
          <w:color w:val="006FC0"/>
          <w:spacing w:val="-3"/>
          <w:sz w:val="40"/>
        </w:rPr>
        <w:t xml:space="preserve"> </w:t>
      </w:r>
      <w:r>
        <w:rPr>
          <w:color w:val="006FC0"/>
          <w:sz w:val="40"/>
        </w:rPr>
        <w:t>wife –</w:t>
      </w:r>
      <w:r>
        <w:rPr>
          <w:color w:val="006FC0"/>
          <w:spacing w:val="-2"/>
          <w:sz w:val="40"/>
        </w:rPr>
        <w:t xml:space="preserve"> </w:t>
      </w:r>
      <w:r>
        <w:rPr>
          <w:color w:val="006FC0"/>
          <w:sz w:val="40"/>
        </w:rPr>
        <w:t>Moon-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pacing w:val="-2"/>
          <w:sz w:val="40"/>
        </w:rPr>
        <w:t>suggest?</w:t>
      </w:r>
    </w:p>
    <w:p w14:paraId="4A0F5128">
      <w:pPr>
        <w:spacing w:before="1" w:line="488" w:lineRule="exact"/>
        <w:ind w:left="926" w:right="0" w:firstLine="0"/>
        <w:jc w:val="left"/>
        <w:rPr>
          <w:sz w:val="40"/>
        </w:rPr>
      </w:pPr>
      <w:r>
        <w:rPr>
          <w:color w:val="006FC0"/>
          <w:spacing w:val="-2"/>
          <w:sz w:val="40"/>
        </w:rPr>
        <w:t>………………………………………………….</w:t>
      </w:r>
    </w:p>
    <w:p w14:paraId="342539C9">
      <w:pPr>
        <w:pStyle w:val="7"/>
        <w:numPr>
          <w:ilvl w:val="1"/>
          <w:numId w:val="1"/>
        </w:numPr>
        <w:tabs>
          <w:tab w:val="left" w:pos="924"/>
        </w:tabs>
        <w:spacing w:before="0" w:after="0" w:line="488" w:lineRule="exact"/>
        <w:ind w:left="924" w:right="0" w:hanging="358"/>
        <w:jc w:val="left"/>
        <w:rPr>
          <w:color w:val="0D0D0D"/>
          <w:sz w:val="40"/>
        </w:rPr>
      </w:pPr>
      <w:r>
        <w:rPr>
          <w:color w:val="006FC0"/>
          <w:sz w:val="40"/>
        </w:rPr>
        <w:t>How</w:t>
      </w:r>
      <w:r>
        <w:rPr>
          <w:color w:val="006FC0"/>
          <w:spacing w:val="-2"/>
          <w:sz w:val="40"/>
        </w:rPr>
        <w:t xml:space="preserve"> </w:t>
      </w:r>
      <w:r>
        <w:rPr>
          <w:color w:val="006FC0"/>
          <w:sz w:val="40"/>
        </w:rPr>
        <w:t>did</w:t>
      </w:r>
      <w:r>
        <w:rPr>
          <w:color w:val="006FC0"/>
          <w:spacing w:val="-3"/>
          <w:sz w:val="40"/>
        </w:rPr>
        <w:t xml:space="preserve"> </w:t>
      </w:r>
      <w:r>
        <w:rPr>
          <w:color w:val="006FC0"/>
          <w:sz w:val="40"/>
        </w:rPr>
        <w:t>they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z w:val="40"/>
        </w:rPr>
        <w:t>manage</w:t>
      </w:r>
      <w:r>
        <w:rPr>
          <w:color w:val="006FC0"/>
          <w:spacing w:val="-4"/>
          <w:sz w:val="40"/>
        </w:rPr>
        <w:t xml:space="preserve"> </w:t>
      </w:r>
      <w:r>
        <w:rPr>
          <w:color w:val="006FC0"/>
          <w:sz w:val="40"/>
        </w:rPr>
        <w:t>to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z w:val="40"/>
        </w:rPr>
        <w:t>build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z w:val="40"/>
        </w:rPr>
        <w:t>their</w:t>
      </w:r>
      <w:r>
        <w:rPr>
          <w:color w:val="006FC0"/>
          <w:spacing w:val="-4"/>
          <w:sz w:val="40"/>
        </w:rPr>
        <w:t xml:space="preserve"> </w:t>
      </w:r>
      <w:r>
        <w:rPr>
          <w:color w:val="006FC0"/>
          <w:spacing w:val="-2"/>
          <w:sz w:val="40"/>
        </w:rPr>
        <w:t>house?</w:t>
      </w:r>
    </w:p>
    <w:p w14:paraId="5A4AA5A6">
      <w:pPr>
        <w:spacing w:before="1" w:line="488" w:lineRule="exact"/>
        <w:ind w:left="926" w:right="0" w:firstLine="0"/>
        <w:jc w:val="left"/>
        <w:rPr>
          <w:sz w:val="40"/>
        </w:rPr>
      </w:pPr>
      <w:r>
        <w:rPr>
          <w:color w:val="006FC0"/>
          <w:spacing w:val="-2"/>
          <w:sz w:val="40"/>
        </w:rPr>
        <w:t>………………………………………………….</w:t>
      </w:r>
    </w:p>
    <w:p w14:paraId="54E1D0C0">
      <w:pPr>
        <w:pStyle w:val="7"/>
        <w:numPr>
          <w:ilvl w:val="1"/>
          <w:numId w:val="1"/>
        </w:numPr>
        <w:tabs>
          <w:tab w:val="left" w:pos="924"/>
        </w:tabs>
        <w:spacing w:before="0" w:after="0" w:line="488" w:lineRule="exact"/>
        <w:ind w:left="924" w:right="0" w:hanging="358"/>
        <w:jc w:val="left"/>
        <w:rPr>
          <w:color w:val="0D0D0D"/>
          <w:sz w:val="40"/>
        </w:rPr>
      </w:pPr>
      <w:r>
        <w:rPr>
          <w:color w:val="006FC0"/>
          <w:sz w:val="40"/>
        </w:rPr>
        <w:t>Who</w:t>
      </w:r>
      <w:r>
        <w:rPr>
          <w:color w:val="006FC0"/>
          <w:spacing w:val="-4"/>
          <w:sz w:val="40"/>
        </w:rPr>
        <w:t xml:space="preserve"> </w:t>
      </w:r>
      <w:r>
        <w:rPr>
          <w:color w:val="006FC0"/>
          <w:sz w:val="40"/>
        </w:rPr>
        <w:t>did</w:t>
      </w:r>
      <w:r>
        <w:rPr>
          <w:color w:val="006FC0"/>
          <w:spacing w:val="-3"/>
          <w:sz w:val="40"/>
        </w:rPr>
        <w:t xml:space="preserve"> </w:t>
      </w:r>
      <w:r>
        <w:rPr>
          <w:color w:val="006FC0"/>
          <w:sz w:val="40"/>
        </w:rPr>
        <w:t>the</w:t>
      </w:r>
      <w:r>
        <w:rPr>
          <w:color w:val="006FC0"/>
          <w:spacing w:val="-2"/>
          <w:sz w:val="40"/>
        </w:rPr>
        <w:t xml:space="preserve"> </w:t>
      </w:r>
      <w:r>
        <w:rPr>
          <w:color w:val="006FC0"/>
          <w:sz w:val="40"/>
        </w:rPr>
        <w:t>Sea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z w:val="40"/>
        </w:rPr>
        <w:t>invite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pacing w:val="-2"/>
          <w:sz w:val="40"/>
        </w:rPr>
        <w:t>along?</w:t>
      </w:r>
    </w:p>
    <w:p w14:paraId="0015E11E">
      <w:pPr>
        <w:spacing w:before="2" w:line="488" w:lineRule="exact"/>
        <w:ind w:left="926" w:right="0" w:firstLine="0"/>
        <w:jc w:val="left"/>
        <w:rPr>
          <w:sz w:val="40"/>
        </w:rPr>
      </w:pPr>
      <w:r>
        <w:rPr>
          <w:color w:val="006FC0"/>
          <w:spacing w:val="-2"/>
          <w:sz w:val="40"/>
        </w:rPr>
        <w:t>………………………………………………….</w:t>
      </w:r>
    </w:p>
    <w:p w14:paraId="14B331EE">
      <w:pPr>
        <w:pStyle w:val="7"/>
        <w:numPr>
          <w:ilvl w:val="1"/>
          <w:numId w:val="1"/>
        </w:numPr>
        <w:tabs>
          <w:tab w:val="left" w:pos="924"/>
        </w:tabs>
        <w:spacing w:before="0" w:after="0" w:line="487" w:lineRule="exact"/>
        <w:ind w:left="924" w:right="0" w:hanging="358"/>
        <w:jc w:val="left"/>
        <w:rPr>
          <w:color w:val="0D0D0D"/>
          <w:sz w:val="40"/>
        </w:rPr>
      </w:pPr>
      <w:r>
        <w:rPr>
          <w:color w:val="006FC0"/>
          <w:sz w:val="40"/>
        </w:rPr>
        <w:t>What</w:t>
      </w:r>
      <w:r>
        <w:rPr>
          <w:color w:val="006FC0"/>
          <w:spacing w:val="-7"/>
          <w:sz w:val="40"/>
        </w:rPr>
        <w:t xml:space="preserve"> </w:t>
      </w:r>
      <w:r>
        <w:rPr>
          <w:color w:val="006FC0"/>
          <w:sz w:val="40"/>
        </w:rPr>
        <w:t>happened</w:t>
      </w:r>
      <w:r>
        <w:rPr>
          <w:color w:val="006FC0"/>
          <w:spacing w:val="-2"/>
          <w:sz w:val="40"/>
        </w:rPr>
        <w:t xml:space="preserve"> </w:t>
      </w:r>
      <w:r>
        <w:rPr>
          <w:color w:val="006FC0"/>
          <w:sz w:val="40"/>
        </w:rPr>
        <w:t>at</w:t>
      </w:r>
      <w:r>
        <w:rPr>
          <w:color w:val="006FC0"/>
          <w:spacing w:val="-4"/>
          <w:sz w:val="40"/>
        </w:rPr>
        <w:t xml:space="preserve"> </w:t>
      </w:r>
      <w:r>
        <w:rPr>
          <w:color w:val="006FC0"/>
          <w:sz w:val="40"/>
        </w:rPr>
        <w:t>the</w:t>
      </w:r>
      <w:r>
        <w:rPr>
          <w:color w:val="006FC0"/>
          <w:spacing w:val="-2"/>
          <w:sz w:val="40"/>
        </w:rPr>
        <w:t xml:space="preserve"> </w:t>
      </w:r>
      <w:r>
        <w:rPr>
          <w:color w:val="006FC0"/>
          <w:sz w:val="40"/>
        </w:rPr>
        <w:t>end</w:t>
      </w:r>
      <w:r>
        <w:rPr>
          <w:color w:val="006FC0"/>
          <w:spacing w:val="-2"/>
          <w:sz w:val="40"/>
        </w:rPr>
        <w:t xml:space="preserve"> </w:t>
      </w:r>
      <w:r>
        <w:rPr>
          <w:color w:val="006FC0"/>
          <w:sz w:val="40"/>
        </w:rPr>
        <w:t>of</w:t>
      </w:r>
      <w:r>
        <w:rPr>
          <w:color w:val="006FC0"/>
          <w:spacing w:val="-5"/>
          <w:sz w:val="40"/>
        </w:rPr>
        <w:t xml:space="preserve"> </w:t>
      </w:r>
      <w:r>
        <w:rPr>
          <w:color w:val="006FC0"/>
          <w:sz w:val="40"/>
        </w:rPr>
        <w:t>our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pacing w:val="-2"/>
          <w:sz w:val="40"/>
        </w:rPr>
        <w:t>story?</w:t>
      </w:r>
    </w:p>
    <w:p w14:paraId="1A8081A9">
      <w:pPr>
        <w:spacing w:before="0" w:line="488" w:lineRule="exact"/>
        <w:ind w:left="1020" w:right="0" w:firstLine="0"/>
        <w:jc w:val="left"/>
        <w:rPr>
          <w:sz w:val="40"/>
        </w:rPr>
      </w:pPr>
      <w:r>
        <w:rPr>
          <w:color w:val="006FC0"/>
          <w:spacing w:val="-2"/>
          <w:sz w:val="40"/>
        </w:rPr>
        <w:t>………………………………………………….</w:t>
      </w:r>
    </w:p>
    <w:p w14:paraId="3D83E932">
      <w:pPr>
        <w:pStyle w:val="7"/>
        <w:numPr>
          <w:ilvl w:val="1"/>
          <w:numId w:val="1"/>
        </w:numPr>
        <w:tabs>
          <w:tab w:val="left" w:pos="924"/>
        </w:tabs>
        <w:spacing w:before="1" w:after="0" w:line="488" w:lineRule="exact"/>
        <w:ind w:left="924" w:right="0" w:hanging="358"/>
        <w:jc w:val="left"/>
        <w:rPr>
          <w:color w:val="0D0D0D"/>
          <w:sz w:val="40"/>
        </w:rPr>
      </w:pPr>
      <w:r>
        <w:rPr>
          <w:color w:val="006FC0"/>
          <w:sz w:val="40"/>
        </w:rPr>
        <w:t>Was</w:t>
      </w:r>
      <w:r>
        <w:rPr>
          <w:color w:val="006FC0"/>
          <w:spacing w:val="-2"/>
          <w:sz w:val="40"/>
        </w:rPr>
        <w:t xml:space="preserve"> </w:t>
      </w:r>
      <w:r>
        <w:rPr>
          <w:color w:val="006FC0"/>
          <w:sz w:val="40"/>
        </w:rPr>
        <w:t>water</w:t>
      </w:r>
      <w:r>
        <w:rPr>
          <w:color w:val="006FC0"/>
          <w:spacing w:val="-4"/>
          <w:sz w:val="40"/>
        </w:rPr>
        <w:t xml:space="preserve"> </w:t>
      </w:r>
      <w:r>
        <w:rPr>
          <w:color w:val="006FC0"/>
          <w:sz w:val="40"/>
        </w:rPr>
        <w:t>a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z w:val="40"/>
        </w:rPr>
        <w:t>good</w:t>
      </w:r>
      <w:r>
        <w:rPr>
          <w:color w:val="006FC0"/>
          <w:spacing w:val="-1"/>
          <w:sz w:val="40"/>
        </w:rPr>
        <w:t xml:space="preserve"> </w:t>
      </w:r>
      <w:r>
        <w:rPr>
          <w:color w:val="006FC0"/>
          <w:spacing w:val="-2"/>
          <w:sz w:val="40"/>
        </w:rPr>
        <w:t>guest?</w:t>
      </w:r>
    </w:p>
    <w:p w14:paraId="167D11D3">
      <w:pPr>
        <w:spacing w:before="0" w:line="488" w:lineRule="exact"/>
        <w:ind w:left="926" w:right="0" w:firstLine="0"/>
        <w:jc w:val="left"/>
        <w:rPr>
          <w:sz w:val="40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  <w:r>
        <w:rPr>
          <w:color w:val="006FC0"/>
          <w:spacing w:val="-2"/>
          <w:sz w:val="40"/>
        </w:rPr>
        <w:t>…………………………………………………</w:t>
      </w:r>
      <w:bookmarkStart w:id="0" w:name="_GoBack"/>
      <w:bookmarkEnd w:id="0"/>
    </w:p>
    <w:p w14:paraId="398A8AC1">
      <w:pPr>
        <w:pStyle w:val="5"/>
        <w:spacing w:before="3"/>
      </w:pPr>
    </w:p>
    <w:p w14:paraId="69E67055">
      <w:pPr>
        <w:pStyle w:val="2"/>
        <w:numPr>
          <w:ilvl w:val="0"/>
          <w:numId w:val="1"/>
        </w:numPr>
        <w:tabs>
          <w:tab w:val="left" w:pos="886"/>
        </w:tabs>
        <w:spacing w:before="0" w:after="0" w:line="240" w:lineRule="auto"/>
        <w:ind w:left="886" w:right="0" w:hanging="320"/>
        <w:jc w:val="left"/>
        <w:rPr>
          <w:color w:val="6F2F9F"/>
          <w:u w:val="single" w:color="6F2F9F"/>
        </w:rPr>
      </w:pPr>
      <w:r>
        <w:rPr>
          <w:color w:val="6F2F9F"/>
          <w:spacing w:val="-1"/>
          <w:u w:val="single" w:color="6F2F9F"/>
        </w:rPr>
        <w:t xml:space="preserve"> </w:t>
      </w:r>
      <w:r>
        <w:rPr>
          <w:color w:val="6F2F9F"/>
          <w:spacing w:val="-2"/>
          <w:u w:val="single" w:color="6F2F9F"/>
        </w:rPr>
        <w:t>Grammar:</w:t>
      </w:r>
    </w:p>
    <w:p w14:paraId="046F6198">
      <w:pPr>
        <w:pStyle w:val="5"/>
        <w:spacing w:before="8"/>
        <w:rPr>
          <w:b/>
          <w:sz w:val="7"/>
        </w:rPr>
      </w:pPr>
      <w:r>
        <w:rPr>
          <w:b/>
          <w:sz w:val="7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28575</wp:posOffset>
            </wp:positionH>
            <wp:positionV relativeFrom="paragraph">
              <wp:posOffset>74930</wp:posOffset>
            </wp:positionV>
            <wp:extent cx="7393305" cy="7458710"/>
            <wp:effectExtent l="0" t="0" r="0" b="0"/>
            <wp:wrapTopAndBottom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375" cy="745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004C60">
      <w:pPr>
        <w:pStyle w:val="5"/>
        <w:spacing w:after="0"/>
        <w:rPr>
          <w:b/>
          <w:sz w:val="7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</w:p>
    <w:p w14:paraId="631A7B87">
      <w:pPr>
        <w:pStyle w:val="5"/>
        <w:rPr>
          <w:b/>
          <w:sz w:val="20"/>
        </w:rPr>
      </w:pPr>
    </w:p>
    <w:p w14:paraId="32569672">
      <w:pPr>
        <w:pStyle w:val="5"/>
        <w:rPr>
          <w:b/>
          <w:sz w:val="20"/>
        </w:rPr>
      </w:pPr>
    </w:p>
    <w:p w14:paraId="442536A4">
      <w:pPr>
        <w:pStyle w:val="5"/>
        <w:spacing w:before="51"/>
        <w:rPr>
          <w:b/>
          <w:sz w:val="20"/>
        </w:rPr>
      </w:pPr>
    </w:p>
    <w:p w14:paraId="278D6990">
      <w:pPr>
        <w:pStyle w:val="5"/>
        <w:ind w:left="306"/>
        <w:rPr>
          <w:sz w:val="20"/>
        </w:rPr>
      </w:pPr>
    </w:p>
    <w:p w14:paraId="697449A4">
      <w:pPr>
        <w:pStyle w:val="5"/>
        <w:spacing w:after="0"/>
        <w:rPr>
          <w:sz w:val="20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</w:p>
    <w:p w14:paraId="2AC3C049">
      <w:pPr>
        <w:pStyle w:val="5"/>
        <w:spacing w:before="242"/>
        <w:rPr>
          <w:b/>
          <w:sz w:val="20"/>
        </w:rPr>
      </w:pPr>
      <w:r>
        <w:rPr>
          <w:sz w:val="20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-834390</wp:posOffset>
            </wp:positionV>
            <wp:extent cx="7100570" cy="7863840"/>
            <wp:effectExtent l="0" t="0" r="5080" b="3810"/>
            <wp:wrapTight wrapText="bothSides">
              <wp:wrapPolygon>
                <wp:start x="0" y="0"/>
                <wp:lineTo x="0" y="21558"/>
                <wp:lineTo x="21558" y="21558"/>
                <wp:lineTo x="21558" y="0"/>
                <wp:lineTo x="0" y="0"/>
              </wp:wrapPolygon>
            </wp:wrapTight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038" cy="786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E3F02">
      <w:pPr>
        <w:pStyle w:val="5"/>
        <w:ind w:left="378"/>
        <w:rPr>
          <w:sz w:val="20"/>
        </w:rPr>
      </w:pPr>
    </w:p>
    <w:p w14:paraId="59EBC731">
      <w:pPr>
        <w:pStyle w:val="5"/>
        <w:spacing w:after="0"/>
        <w:rPr>
          <w:sz w:val="20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</w:p>
    <w:p w14:paraId="67E9E9F1">
      <w:pPr>
        <w:pStyle w:val="5"/>
        <w:rPr>
          <w:b/>
          <w:sz w:val="20"/>
        </w:rPr>
      </w:pPr>
    </w:p>
    <w:p w14:paraId="30D419C7">
      <w:pPr>
        <w:pStyle w:val="5"/>
        <w:rPr>
          <w:b/>
          <w:sz w:val="20"/>
        </w:rPr>
      </w:pPr>
    </w:p>
    <w:p w14:paraId="440176BF">
      <w:pPr>
        <w:pStyle w:val="5"/>
        <w:spacing w:before="239"/>
        <w:rPr>
          <w:b/>
          <w:sz w:val="20"/>
        </w:rPr>
      </w:pPr>
    </w:p>
    <w:p w14:paraId="1AADC4DF">
      <w:pPr>
        <w:pStyle w:val="5"/>
        <w:ind w:left="537"/>
        <w:rPr>
          <w:sz w:val="20"/>
        </w:rPr>
      </w:pPr>
    </w:p>
    <w:p w14:paraId="43CD2FA8">
      <w:pPr>
        <w:pStyle w:val="5"/>
        <w:spacing w:after="0"/>
        <w:rPr>
          <w:sz w:val="20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</w:p>
    <w:p w14:paraId="16040551">
      <w:pPr>
        <w:pStyle w:val="5"/>
        <w:rPr>
          <w:b/>
          <w:sz w:val="24"/>
        </w:rPr>
      </w:pPr>
    </w:p>
    <w:p w14:paraId="6874C882">
      <w:pPr>
        <w:pStyle w:val="5"/>
        <w:rPr>
          <w:b/>
          <w:sz w:val="24"/>
        </w:rPr>
      </w:pPr>
    </w:p>
    <w:p w14:paraId="57B447B4">
      <w:pPr>
        <w:pStyle w:val="5"/>
        <w:spacing w:before="100"/>
        <w:rPr>
          <w:b/>
          <w:sz w:val="28"/>
          <w:szCs w:val="28"/>
        </w:rPr>
      </w:pPr>
    </w:p>
    <w:p w14:paraId="04F5C221">
      <w:pPr>
        <w:spacing w:before="1"/>
        <w:ind w:left="566" w:right="0" w:firstLine="0"/>
        <w:jc w:val="left"/>
        <w:rPr>
          <w:b/>
          <w:sz w:val="28"/>
          <w:szCs w:val="28"/>
        </w:rPr>
      </w:pPr>
      <w:r>
        <w:rPr>
          <w:b/>
          <w:color w:val="FF0000"/>
          <w:sz w:val="28"/>
          <w:szCs w:val="28"/>
          <w:u w:val="single" w:color="FF0000"/>
        </w:rPr>
        <w:t>Directions:</w:t>
      </w:r>
      <w:r>
        <w:rPr>
          <w:b/>
          <w:color w:val="FF0000"/>
          <w:spacing w:val="-4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z w:val="28"/>
          <w:szCs w:val="28"/>
          <w:u w:val="single" w:color="FF0000"/>
        </w:rPr>
        <w:t>Read</w:t>
      </w:r>
      <w:r>
        <w:rPr>
          <w:b/>
          <w:color w:val="FF0000"/>
          <w:spacing w:val="-2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z w:val="28"/>
          <w:szCs w:val="28"/>
          <w:u w:val="single" w:color="FF0000"/>
        </w:rPr>
        <w:t>the</w:t>
      </w:r>
      <w:r>
        <w:rPr>
          <w:b/>
          <w:color w:val="FF0000"/>
          <w:spacing w:val="-4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z w:val="28"/>
          <w:szCs w:val="28"/>
          <w:u w:val="single" w:color="FF0000"/>
        </w:rPr>
        <w:t>selection</w:t>
      </w:r>
      <w:r>
        <w:rPr>
          <w:b/>
          <w:color w:val="FF0000"/>
          <w:spacing w:val="-4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z w:val="28"/>
          <w:szCs w:val="28"/>
          <w:u w:val="single" w:color="FF0000"/>
        </w:rPr>
        <w:t>and</w:t>
      </w:r>
      <w:r>
        <w:rPr>
          <w:b/>
          <w:color w:val="FF0000"/>
          <w:spacing w:val="-1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z w:val="28"/>
          <w:szCs w:val="28"/>
          <w:u w:val="single" w:color="FF0000"/>
        </w:rPr>
        <w:t>answer</w:t>
      </w:r>
      <w:r>
        <w:rPr>
          <w:b/>
          <w:color w:val="FF0000"/>
          <w:spacing w:val="-4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z w:val="28"/>
          <w:szCs w:val="28"/>
          <w:u w:val="single" w:color="FF0000"/>
        </w:rPr>
        <w:t>the</w:t>
      </w:r>
      <w:r>
        <w:rPr>
          <w:b/>
          <w:color w:val="FF0000"/>
          <w:spacing w:val="-4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z w:val="28"/>
          <w:szCs w:val="28"/>
          <w:u w:val="single" w:color="FF0000"/>
        </w:rPr>
        <w:t>questions</w:t>
      </w:r>
      <w:r>
        <w:rPr>
          <w:b/>
          <w:color w:val="FF0000"/>
          <w:spacing w:val="-3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z w:val="28"/>
          <w:szCs w:val="28"/>
          <w:u w:val="single" w:color="FF0000"/>
        </w:rPr>
        <w:t>that</w:t>
      </w:r>
      <w:r>
        <w:rPr>
          <w:b/>
          <w:color w:val="FF0000"/>
          <w:spacing w:val="-1"/>
          <w:sz w:val="28"/>
          <w:szCs w:val="28"/>
          <w:u w:val="single" w:color="FF0000"/>
        </w:rPr>
        <w:t xml:space="preserve"> </w:t>
      </w:r>
      <w:r>
        <w:rPr>
          <w:b/>
          <w:color w:val="FF0000"/>
          <w:spacing w:val="-2"/>
          <w:sz w:val="28"/>
          <w:szCs w:val="28"/>
          <w:u w:val="single" w:color="FF0000"/>
        </w:rPr>
        <w:t>follow.</w:t>
      </w:r>
    </w:p>
    <w:p w14:paraId="349B9133">
      <w:pPr>
        <w:pStyle w:val="5"/>
        <w:rPr>
          <w:b/>
          <w:sz w:val="28"/>
          <w:szCs w:val="28"/>
        </w:rPr>
      </w:pPr>
    </w:p>
    <w:p w14:paraId="10DBF5DF">
      <w:pPr>
        <w:pStyle w:val="5"/>
        <w:spacing w:before="196"/>
        <w:rPr>
          <w:b/>
          <w:sz w:val="28"/>
          <w:szCs w:val="28"/>
        </w:rPr>
      </w:pPr>
    </w:p>
    <w:p w14:paraId="6BBFDD89">
      <w:pPr>
        <w:spacing w:before="0"/>
        <w:ind w:left="285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Looking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the</w:t>
      </w:r>
      <w:r>
        <w:rPr>
          <w:b/>
          <w:spacing w:val="-2"/>
          <w:sz w:val="28"/>
          <w:szCs w:val="28"/>
        </w:rPr>
        <w:t xml:space="preserve"> Stars</w:t>
      </w:r>
    </w:p>
    <w:p w14:paraId="29781DDF">
      <w:pPr>
        <w:spacing w:before="0"/>
        <w:ind w:left="285" w:right="8092" w:firstLine="0"/>
        <w:jc w:val="center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  <w:u w:val="single"/>
        </w:rPr>
        <w:t>What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is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the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Very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Large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>Array?</w:t>
      </w:r>
    </w:p>
    <w:p w14:paraId="733F5EA8">
      <w:pPr>
        <w:spacing w:before="0"/>
        <w:ind w:left="566" w:right="0" w:firstLine="55"/>
        <w:jc w:val="left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The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Very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Large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Array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(VLA)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is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a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group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of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special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telescopes.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They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do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not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use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lenses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to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look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into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space.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These telescopes are shaped like bowls. This shape allows them to capture radio waves.</w:t>
      </w:r>
    </w:p>
    <w:p w14:paraId="47611693">
      <w:pPr>
        <w:spacing w:before="0"/>
        <w:ind w:left="566" w:right="0" w:firstLine="0"/>
        <w:jc w:val="left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  <w:u w:val="single"/>
        </w:rPr>
        <w:t>How</w:t>
      </w:r>
      <w:r>
        <w:rPr>
          <w:rFonts w:hint="default" w:ascii="Arial" w:hAnsi="Arial" w:cs="Arial"/>
          <w:b/>
          <w:spacing w:val="-4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does</w:t>
      </w:r>
      <w:r>
        <w:rPr>
          <w:rFonts w:hint="default" w:ascii="Arial" w:hAnsi="Arial" w:cs="Arial"/>
          <w:b/>
          <w:spacing w:val="-1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it</w:t>
      </w:r>
      <w:r>
        <w:rPr>
          <w:rFonts w:hint="default" w:ascii="Arial" w:hAnsi="Arial" w:cs="Arial"/>
          <w:b/>
          <w:spacing w:val="-1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pacing w:val="-4"/>
          <w:sz w:val="28"/>
          <w:szCs w:val="28"/>
          <w:u w:val="single"/>
        </w:rPr>
        <w:t>work?</w:t>
      </w:r>
    </w:p>
    <w:p w14:paraId="73AC1120">
      <w:pPr>
        <w:spacing w:before="0"/>
        <w:ind w:left="566" w:right="278" w:firstLine="0"/>
        <w:jc w:val="left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Objects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in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space,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such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as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stars,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make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energy.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This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energy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can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be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sent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into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space.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One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type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of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energy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sent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into space is radio waves. Radio telescopes can find this energy.</w:t>
      </w:r>
    </w:p>
    <w:p w14:paraId="4F973579">
      <w:pPr>
        <w:spacing w:before="0" w:line="293" w:lineRule="exact"/>
        <w:ind w:left="566" w:right="0" w:firstLine="0"/>
        <w:jc w:val="left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  <w:u w:val="single"/>
        </w:rPr>
        <w:t>Where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is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the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Very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Large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>Array?</w:t>
      </w:r>
    </w:p>
    <w:p w14:paraId="307ADF24">
      <w:pPr>
        <w:spacing w:before="0"/>
        <w:ind w:left="566" w:right="278" w:firstLine="0"/>
        <w:jc w:val="left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The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VLA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is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located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in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the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desert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in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New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Mexico.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Large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telescopes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work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best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away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from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light.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Radio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telescopes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like the VLA need quiet places to collect radio signals from space. The desert is the perfect place for a telescope because it is dark and quiet.</w:t>
      </w:r>
    </w:p>
    <w:p w14:paraId="452704B6">
      <w:pPr>
        <w:spacing w:before="0" w:line="292" w:lineRule="exact"/>
        <w:ind w:left="566" w:right="0" w:firstLine="0"/>
        <w:jc w:val="left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  <w:u w:val="single"/>
        </w:rPr>
        <w:t>How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many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telescopes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are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in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the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Very</w:t>
      </w:r>
      <w:r>
        <w:rPr>
          <w:rFonts w:hint="default" w:ascii="Arial" w:hAnsi="Arial" w:cs="Arial"/>
          <w:b/>
          <w:spacing w:val="-3"/>
          <w:sz w:val="28"/>
          <w:szCs w:val="28"/>
          <w:u w:val="single"/>
        </w:rPr>
        <w:t xml:space="preserve"> </w:t>
      </w:r>
      <w:r>
        <w:rPr>
          <w:rFonts w:hint="default" w:ascii="Arial" w:hAnsi="Arial" w:cs="Arial"/>
          <w:b/>
          <w:sz w:val="28"/>
          <w:szCs w:val="28"/>
          <w:u w:val="single"/>
        </w:rPr>
        <w:t>Large</w:t>
      </w:r>
      <w:r>
        <w:rPr>
          <w:rFonts w:hint="default" w:ascii="Arial" w:hAnsi="Arial" w:cs="Arial"/>
          <w:b/>
          <w:spacing w:val="-2"/>
          <w:sz w:val="28"/>
          <w:szCs w:val="28"/>
          <w:u w:val="single"/>
        </w:rPr>
        <w:t xml:space="preserve"> Array?</w:t>
      </w:r>
    </w:p>
    <w:p w14:paraId="3FDD427E">
      <w:pPr>
        <w:spacing w:before="0" w:line="240" w:lineRule="auto"/>
        <w:ind w:left="566" w:right="278" w:firstLine="0"/>
        <w:jc w:val="left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The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VLA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is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made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up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of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27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dishes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that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are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lined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up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in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a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large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Y.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Each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dish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is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82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feet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wide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and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weighs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over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200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tons. That’s almost as long as two buses and as heavy as 2,000 elephants!</w:t>
      </w:r>
      <w:r>
        <w:rPr>
          <w:rFonts w:hint="default" w:ascii="Arial" w:hAnsi="Arial" w:cs="Arial"/>
          <w:spacing w:val="1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Scientists use the VLA to study the galaxy and neighboring planets. It helped them discover ice on Mercury!</w:t>
      </w:r>
    </w:p>
    <w:p w14:paraId="49C69ED4">
      <w:pPr>
        <w:pStyle w:val="5"/>
        <w:spacing w:before="137"/>
        <w:rPr>
          <w:rFonts w:hint="default" w:ascii="Arial" w:hAnsi="Arial" w:cs="Arial"/>
          <w:sz w:val="28"/>
          <w:szCs w:val="28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  <w:r>
        <w:rPr>
          <w:rFonts w:hint="default" w:ascii="Arial" w:hAnsi="Arial" w:cs="Arial"/>
          <w:sz w:val="28"/>
          <w:szCs w:val="28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3046730</wp:posOffset>
            </wp:positionH>
            <wp:positionV relativeFrom="paragraph">
              <wp:posOffset>257175</wp:posOffset>
            </wp:positionV>
            <wp:extent cx="4415155" cy="2752090"/>
            <wp:effectExtent l="0" t="0" r="0" b="0"/>
            <wp:wrapTopAndBottom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265" cy="2751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E2709">
      <w:pPr>
        <w:pStyle w:val="5"/>
        <w:rPr>
          <w:sz w:val="20"/>
        </w:rPr>
      </w:pPr>
    </w:p>
    <w:p w14:paraId="18A780DA">
      <w:pPr>
        <w:pStyle w:val="5"/>
        <w:rPr>
          <w:sz w:val="20"/>
        </w:rPr>
      </w:pPr>
    </w:p>
    <w:p w14:paraId="0C5D0F6C">
      <w:pPr>
        <w:pStyle w:val="5"/>
        <w:spacing w:before="40"/>
        <w:rPr>
          <w:sz w:val="20"/>
        </w:rPr>
      </w:pPr>
    </w:p>
    <w:p w14:paraId="2A5E27CB">
      <w:pPr>
        <w:pStyle w:val="5"/>
        <w:ind w:left="261"/>
        <w:rPr>
          <w:sz w:val="20"/>
        </w:rPr>
      </w:pPr>
      <w:r>
        <w:rPr>
          <w:sz w:val="20"/>
        </w:rPr>
        <w:drawing>
          <wp:inline distT="0" distB="0" distL="0" distR="0">
            <wp:extent cx="7204075" cy="7880350"/>
            <wp:effectExtent l="0" t="0" r="15875" b="6350"/>
            <wp:docPr id="64" name="Imag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4315" cy="788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0C1F">
      <w:pPr>
        <w:pStyle w:val="5"/>
        <w:spacing w:after="0"/>
        <w:rPr>
          <w:sz w:val="20"/>
        </w:rPr>
        <w:sectPr>
          <w:pgSz w:w="11910" w:h="16840"/>
          <w:pgMar w:top="1920" w:right="0" w:bottom="280" w:left="0" w:header="720" w:footer="720" w:gutter="0"/>
          <w:cols w:space="720" w:num="1"/>
        </w:sectPr>
      </w:pPr>
    </w:p>
    <w:p w14:paraId="3CB2E90C">
      <w:pPr>
        <w:pStyle w:val="5"/>
        <w:spacing w:before="4"/>
        <w:rPr>
          <w:sz w:val="16"/>
        </w:rPr>
      </w:pPr>
    </w:p>
    <w:sectPr>
      <w:pgSz w:w="11910" w:h="16840"/>
      <w:pgMar w:top="1920" w:right="0" w:bottom="28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286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467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655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718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781" w:hanging="361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2"/>
      <w:numFmt w:val="lowerLetter"/>
      <w:lvlText w:val="%1."/>
      <w:lvlJc w:val="left"/>
      <w:pPr>
        <w:ind w:left="1328" w:hanging="4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40"/>
        <w:szCs w:val="4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78" w:hanging="40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437" w:hanging="40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495" w:hanging="40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554" w:hanging="40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613" w:hanging="40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671" w:hanging="40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730" w:hanging="40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789" w:hanging="402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upperLetter"/>
      <w:lvlText w:val="%1)"/>
      <w:lvlJc w:val="left"/>
      <w:pPr>
        <w:ind w:left="935" w:hanging="369"/>
        <w:jc w:val="left"/>
      </w:pPr>
      <w:rPr>
        <w:rFonts w:hint="default"/>
        <w:spacing w:val="0"/>
        <w:w w:val="93"/>
        <w:u w:val="single" w:color="6F2F9F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926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469" w:hanging="360"/>
      </w:pPr>
      <w:rPr>
        <w:rFonts w:hint="default"/>
        <w:lang w:val="en-US" w:eastAsia="en-US" w:bidi="ar-SA"/>
      </w:rPr>
    </w:lvl>
  </w:abstractNum>
  <w:abstractNum w:abstractNumId="3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58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61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341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503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66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745" w:hanging="361"/>
      </w:pPr>
      <w:rPr>
        <w:rFonts w:hint="default"/>
        <w:lang w:val="en-US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2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entative="0">
      <w:start w:val="1"/>
      <w:numFmt w:val="lowerLetter"/>
      <w:lvlText w:val="%2."/>
      <w:lvlJc w:val="left"/>
      <w:pPr>
        <w:ind w:left="1286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40"/>
        <w:szCs w:val="4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11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7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4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959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274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F535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488" w:lineRule="exact"/>
      <w:ind w:left="566"/>
      <w:outlineLvl w:val="1"/>
    </w:pPr>
    <w:rPr>
      <w:rFonts w:ascii="Calibri" w:hAnsi="Calibri" w:eastAsia="Calibri" w:cs="Calibri"/>
      <w:b/>
      <w:bCs/>
      <w:sz w:val="40"/>
      <w:szCs w:val="40"/>
      <w:u w:val="single" w:color="000000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40"/>
      <w:szCs w:val="40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488" w:lineRule="exact"/>
      <w:ind w:left="1285" w:hanging="359"/>
    </w:pPr>
    <w:rPr>
      <w:rFonts w:ascii="Calibri" w:hAnsi="Calibri" w:eastAsia="Calibri" w:cs="Calibri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TotalTime>7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2025-01-20T09:09:00Z</dcterms:created>
  <dc:creator>Microsoft Office User</dc:creator>
  <cp:lastModifiedBy>Jana Alhadar</cp:lastModifiedBy>
  <dcterms:modified xsi:type="dcterms:W3CDTF">2025-01-20T09:17:32Z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1033-12.2.0.19805</vt:lpwstr>
  </property>
  <property fmtid="{D5CDD505-2E9C-101B-9397-08002B2CF9AE}" pid="7" name="ICV">
    <vt:lpwstr>A6534C7FDD1E4531BAD6F8A786F472E4_13</vt:lpwstr>
  </property>
</Properties>
</file>