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ABBD">
      <w:pPr>
        <w:pStyle w:val="6"/>
        <w:spacing w:before="31"/>
        <w:ind w:left="0" w:firstLine="720" w:firstLineChars="300"/>
        <w:rPr>
          <w:rFonts w:hint="default" w:ascii="Times New Roman"/>
          <w:sz w:val="40"/>
          <w:lang w:val="en-U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-1238250</wp:posOffset>
            </wp:positionV>
            <wp:extent cx="6936105" cy="1149350"/>
            <wp:effectExtent l="0" t="0" r="17145" b="1270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10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/>
          <w:sz w:val="40"/>
          <w:lang w:val="en-US"/>
        </w:rPr>
        <w:t xml:space="preserve">Name:                         Third Grade </w:t>
      </w:r>
    </w:p>
    <w:p w14:paraId="1FA1509B">
      <w:pPr>
        <w:pStyle w:val="7"/>
      </w:pPr>
      <w:r>
        <w:rPr>
          <w:color w:val="5B9BD4"/>
        </w:rPr>
        <w:t>Nature’s</w:t>
      </w:r>
      <w:r>
        <w:rPr>
          <w:color w:val="5B9BD4"/>
          <w:spacing w:val="-7"/>
        </w:rPr>
        <w:t xml:space="preserve"> </w:t>
      </w:r>
      <w:r>
        <w:rPr>
          <w:color w:val="5B9BD4"/>
        </w:rPr>
        <w:t>Patchwork</w:t>
      </w:r>
      <w:r>
        <w:rPr>
          <w:color w:val="5B9BD4"/>
          <w:spacing w:val="-7"/>
        </w:rPr>
        <w:t xml:space="preserve"> </w:t>
      </w:r>
      <w:r>
        <w:rPr>
          <w:color w:val="5B9BD4"/>
        </w:rPr>
        <w:t>Assessment</w:t>
      </w:r>
      <w:r>
        <w:rPr>
          <w:color w:val="5B9BD4"/>
          <w:spacing w:val="-5"/>
        </w:rPr>
        <w:t xml:space="preserve"> </w:t>
      </w:r>
      <w:r>
        <w:rPr>
          <w:color w:val="5B9BD4"/>
          <w:spacing w:val="-2"/>
        </w:rPr>
        <w:t>Sheet</w:t>
      </w:r>
    </w:p>
    <w:p w14:paraId="7C363224">
      <w:pPr>
        <w:pStyle w:val="2"/>
        <w:spacing w:line="390" w:lineRule="exact"/>
        <w:rPr>
          <w:u w:val="none"/>
        </w:rPr>
      </w:pPr>
      <w:r>
        <w:rPr>
          <w:color w:val="1F3863"/>
          <w:u w:val="single" w:color="1F3863"/>
        </w:rPr>
        <w:t>Choose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correct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answer,</w:t>
      </w:r>
      <w:r>
        <w:rPr>
          <w:color w:val="1F3863"/>
          <w:spacing w:val="-8"/>
          <w:u w:val="single" w:color="1F3863"/>
        </w:rPr>
        <w:t xml:space="preserve"> </w:t>
      </w:r>
      <w:r>
        <w:rPr>
          <w:color w:val="1F3863"/>
          <w:u w:val="single" w:color="1F3863"/>
        </w:rPr>
        <w:t>what</w:t>
      </w:r>
      <w:r>
        <w:rPr>
          <w:color w:val="1F3863"/>
          <w:spacing w:val="-7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author’s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Purpose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spacing w:val="-4"/>
          <w:u w:val="single" w:color="1F3863"/>
        </w:rPr>
        <w:t>is:-</w:t>
      </w:r>
    </w:p>
    <w:p w14:paraId="057DF594">
      <w:pPr>
        <w:pStyle w:val="6"/>
        <w:spacing w:before="3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book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gives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facts</w:t>
      </w:r>
    </w:p>
    <w:p w14:paraId="444A7F66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71F20B13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3D082EC0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08254DE6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when 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book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just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for </w:t>
      </w:r>
      <w:r>
        <w:rPr>
          <w:color w:val="FF0000"/>
          <w:spacing w:val="-5"/>
        </w:rPr>
        <w:t>fun</w:t>
      </w:r>
    </w:p>
    <w:p w14:paraId="6E4B0379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71B9823D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499B543A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614E4912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when 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author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tries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something</w:t>
      </w:r>
    </w:p>
    <w:p w14:paraId="60F9DF64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664983C8">
      <w:pPr>
        <w:pStyle w:val="9"/>
        <w:numPr>
          <w:ilvl w:val="0"/>
          <w:numId w:val="1"/>
        </w:numPr>
        <w:tabs>
          <w:tab w:val="left" w:pos="860"/>
        </w:tabs>
        <w:spacing w:before="3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76AD75F7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6986849C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book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knock-knock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jokes</w:t>
      </w:r>
    </w:p>
    <w:p w14:paraId="67F1DCC4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768CE30E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70DA2F5A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682B39A4">
      <w:pPr>
        <w:pStyle w:val="6"/>
        <w:spacing w:before="293"/>
        <w:ind w:left="141" w:firstLine="0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cookbook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recipes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cookies</w:t>
      </w:r>
    </w:p>
    <w:p w14:paraId="331DD83D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7B5A6B1B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57C1894F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511D2E9B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magazine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whales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2"/>
        </w:rPr>
        <w:t xml:space="preserve"> mammals</w:t>
      </w:r>
    </w:p>
    <w:p w14:paraId="5B9690F8">
      <w:pPr>
        <w:pStyle w:val="9"/>
        <w:numPr>
          <w:ilvl w:val="0"/>
          <w:numId w:val="1"/>
        </w:numPr>
        <w:tabs>
          <w:tab w:val="left" w:pos="860"/>
        </w:tabs>
        <w:spacing w:before="2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0BF8D9CC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70CA30B0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1A2C4919">
      <w:pPr>
        <w:pStyle w:val="6"/>
        <w:ind w:left="0" w:firstLine="0"/>
      </w:pPr>
    </w:p>
    <w:p w14:paraId="0E4DA3F7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girl's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her mom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why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get 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5"/>
        </w:rPr>
        <w:t>pig</w:t>
      </w:r>
    </w:p>
    <w:p w14:paraId="14B9F1D0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persuade</w:t>
      </w:r>
    </w:p>
    <w:p w14:paraId="6175F070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inform</w:t>
      </w:r>
    </w:p>
    <w:p w14:paraId="0E9DB3D9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entertain</w:t>
      </w:r>
    </w:p>
    <w:p w14:paraId="39727491">
      <w:pPr>
        <w:pStyle w:val="2"/>
        <w:spacing w:before="290"/>
        <w:rPr>
          <w:u w:val="none"/>
        </w:rPr>
      </w:pPr>
      <w:r>
        <w:rPr>
          <w:color w:val="1F3863"/>
          <w:u w:val="single" w:color="1F3863"/>
        </w:rPr>
        <w:t>Vocabulary,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u w:val="single" w:color="1F3863"/>
        </w:rPr>
        <w:t>choose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correct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answer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from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spacing w:val="-2"/>
          <w:u w:val="single" w:color="1F3863"/>
        </w:rPr>
        <w:t>following:-</w:t>
      </w:r>
    </w:p>
    <w:p w14:paraId="62166E12">
      <w:pPr>
        <w:pStyle w:val="6"/>
        <w:spacing w:before="3"/>
        <w:ind w:left="141" w:firstLine="0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depend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another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survival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it's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called</w:t>
      </w:r>
      <w:r>
        <w:rPr>
          <w:color w:val="FF0000"/>
          <w:spacing w:val="8"/>
        </w:rPr>
        <w:t xml:space="preserve"> </w:t>
      </w:r>
      <w:r>
        <w:rPr>
          <w:color w:val="FF0000"/>
          <w:spacing w:val="-10"/>
        </w:rPr>
        <w:t>-</w:t>
      </w:r>
    </w:p>
    <w:p w14:paraId="704BB4A3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interdependence</w:t>
      </w:r>
    </w:p>
    <w:p w14:paraId="17E6DA05">
      <w:pPr>
        <w:pStyle w:val="9"/>
        <w:numPr>
          <w:ilvl w:val="0"/>
          <w:numId w:val="1"/>
        </w:numPr>
        <w:tabs>
          <w:tab w:val="left" w:pos="859"/>
        </w:tabs>
        <w:spacing w:before="0" w:after="0" w:line="293" w:lineRule="exact"/>
        <w:ind w:left="859" w:right="0" w:hanging="358"/>
        <w:jc w:val="left"/>
        <w:rPr>
          <w:sz w:val="24"/>
        </w:rPr>
      </w:pPr>
      <w:r>
        <w:rPr>
          <w:spacing w:val="-2"/>
          <w:sz w:val="24"/>
        </w:rPr>
        <w:t>biodiversity</w:t>
      </w:r>
    </w:p>
    <w:p w14:paraId="71A1C089">
      <w:pPr>
        <w:pStyle w:val="9"/>
        <w:numPr>
          <w:ilvl w:val="0"/>
          <w:numId w:val="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adaptation</w:t>
      </w:r>
    </w:p>
    <w:p w14:paraId="6D7C9AF4">
      <w:pPr>
        <w:pStyle w:val="9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920" w:right="1700" w:bottom="280" w:left="425" w:header="720" w:footer="720" w:gutter="0"/>
          <w:cols w:space="720" w:num="1"/>
        </w:sectPr>
      </w:pPr>
    </w:p>
    <w:p w14:paraId="3B654560">
      <w:pPr>
        <w:pStyle w:val="6"/>
        <w:spacing w:before="199"/>
        <w:ind w:left="0" w:firstLine="0"/>
      </w:pPr>
    </w:p>
    <w:p w14:paraId="3E42F1AE">
      <w:pPr>
        <w:pStyle w:val="9"/>
        <w:numPr>
          <w:ilvl w:val="0"/>
          <w:numId w:val="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2B8F511F">
      <w:pPr>
        <w:pStyle w:val="6"/>
        <w:ind w:left="0" w:firstLine="0"/>
      </w:pPr>
    </w:p>
    <w:p w14:paraId="450DD969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owl's ability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hide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tree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called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0"/>
        </w:rPr>
        <w:t>-</w:t>
      </w:r>
    </w:p>
    <w:p w14:paraId="0EEC614E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interdependence</w:t>
      </w:r>
    </w:p>
    <w:p w14:paraId="1F164C6E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biodiversity</w:t>
      </w:r>
    </w:p>
    <w:p w14:paraId="32552A74">
      <w:pPr>
        <w:pStyle w:val="9"/>
        <w:numPr>
          <w:ilvl w:val="0"/>
          <w:numId w:val="2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adaptation</w:t>
      </w:r>
    </w:p>
    <w:p w14:paraId="4AA4E9C7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52237BC8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webbed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feet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bird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help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swim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example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5"/>
        </w:rPr>
        <w:t xml:space="preserve"> </w:t>
      </w:r>
      <w:r>
        <w:rPr>
          <w:color w:val="FF0000"/>
          <w:spacing w:val="-10"/>
        </w:rPr>
        <w:t>-</w:t>
      </w:r>
    </w:p>
    <w:p w14:paraId="6EA9E752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adaptation</w:t>
      </w:r>
    </w:p>
    <w:p w14:paraId="00D74189">
      <w:pPr>
        <w:pStyle w:val="9"/>
        <w:numPr>
          <w:ilvl w:val="0"/>
          <w:numId w:val="2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38B7459C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biodiversity</w:t>
      </w:r>
    </w:p>
    <w:p w14:paraId="2FFA9B72">
      <w:pPr>
        <w:pStyle w:val="9"/>
        <w:numPr>
          <w:ilvl w:val="0"/>
          <w:numId w:val="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chain</w:t>
      </w:r>
    </w:p>
    <w:p w14:paraId="223A87AC">
      <w:pPr>
        <w:pStyle w:val="6"/>
        <w:spacing w:before="293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 range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kinds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habitat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the </w:t>
      </w:r>
      <w:r>
        <w:rPr>
          <w:color w:val="FF0000"/>
          <w:spacing w:val="-10"/>
        </w:rPr>
        <w:t>-</w:t>
      </w:r>
    </w:p>
    <w:p w14:paraId="6A6A0861">
      <w:pPr>
        <w:pStyle w:val="6"/>
        <w:tabs>
          <w:tab w:val="left" w:pos="861"/>
        </w:tabs>
        <w:spacing w:before="2"/>
        <w:ind w:left="501" w:firstLine="0"/>
      </w:pPr>
      <w:r>
        <w:rPr>
          <w:spacing w:val="-5"/>
        </w:rPr>
        <w:t>i)</w:t>
      </w:r>
      <w:r>
        <w:tab/>
      </w:r>
      <w:r>
        <w:rPr>
          <w:spacing w:val="-2"/>
        </w:rPr>
        <w:t>interdependence</w:t>
      </w:r>
    </w:p>
    <w:p w14:paraId="6FC2EEA5">
      <w:pPr>
        <w:pStyle w:val="9"/>
        <w:numPr>
          <w:ilvl w:val="0"/>
          <w:numId w:val="3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adaptation</w:t>
      </w:r>
    </w:p>
    <w:p w14:paraId="1A4DD8DE">
      <w:pPr>
        <w:pStyle w:val="9"/>
        <w:numPr>
          <w:ilvl w:val="0"/>
          <w:numId w:val="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biodiversity</w:t>
      </w:r>
    </w:p>
    <w:p w14:paraId="390CD70B">
      <w:pPr>
        <w:pStyle w:val="9"/>
        <w:numPr>
          <w:ilvl w:val="0"/>
          <w:numId w:val="3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1D81B357">
      <w:pPr>
        <w:pStyle w:val="6"/>
        <w:spacing w:before="292"/>
        <w:ind w:left="141" w:firstLine="0"/>
      </w:pPr>
      <w:r>
        <w:rPr>
          <w:color w:val="FF0000"/>
        </w:rPr>
        <w:t>What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called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change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time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ways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help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them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survive?</w:t>
      </w:r>
    </w:p>
    <w:p w14:paraId="7BA9F7FC">
      <w:pPr>
        <w:pStyle w:val="9"/>
        <w:numPr>
          <w:ilvl w:val="0"/>
          <w:numId w:val="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adaptations</w:t>
      </w:r>
    </w:p>
    <w:p w14:paraId="7E673441">
      <w:pPr>
        <w:pStyle w:val="9"/>
        <w:numPr>
          <w:ilvl w:val="0"/>
          <w:numId w:val="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interdependence</w:t>
      </w:r>
    </w:p>
    <w:p w14:paraId="556D02E8">
      <w:pPr>
        <w:pStyle w:val="9"/>
        <w:numPr>
          <w:ilvl w:val="0"/>
          <w:numId w:val="4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2F80C110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habitat,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interdependence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refers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0"/>
        </w:rPr>
        <w:t>-</w:t>
      </w:r>
    </w:p>
    <w:p w14:paraId="4C527959">
      <w:pPr>
        <w:pStyle w:val="9"/>
        <w:numPr>
          <w:ilvl w:val="0"/>
          <w:numId w:val="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occur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over </w:t>
      </w:r>
      <w:r>
        <w:rPr>
          <w:spacing w:val="-4"/>
          <w:sz w:val="24"/>
        </w:rPr>
        <w:t>time</w:t>
      </w:r>
    </w:p>
    <w:p w14:paraId="4B2E316B">
      <w:pPr>
        <w:pStyle w:val="9"/>
        <w:numPr>
          <w:ilvl w:val="0"/>
          <w:numId w:val="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conditions</w:t>
      </w:r>
    </w:p>
    <w:p w14:paraId="742A9C5B">
      <w:pPr>
        <w:pStyle w:val="9"/>
        <w:numPr>
          <w:ilvl w:val="0"/>
          <w:numId w:val="4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z w:val="24"/>
        </w:rPr>
        <w:t>great</w:t>
      </w:r>
      <w:r>
        <w:rPr>
          <w:spacing w:val="-2"/>
          <w:sz w:val="24"/>
        </w:rPr>
        <w:t xml:space="preserve"> </w:t>
      </w:r>
      <w:r>
        <w:rPr>
          <w:sz w:val="24"/>
        </w:rPr>
        <w:t>variety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animals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contains</w:t>
      </w:r>
    </w:p>
    <w:p w14:paraId="7EDA931A">
      <w:pPr>
        <w:pStyle w:val="9"/>
        <w:numPr>
          <w:ilvl w:val="0"/>
          <w:numId w:val="4"/>
        </w:numPr>
        <w:tabs>
          <w:tab w:val="left" w:pos="860"/>
        </w:tabs>
        <w:spacing w:before="2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rely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other</w:t>
      </w:r>
    </w:p>
    <w:p w14:paraId="7F78A92D">
      <w:pPr>
        <w:pStyle w:val="6"/>
        <w:ind w:left="0" w:firstLine="0"/>
      </w:pPr>
    </w:p>
    <w:p w14:paraId="218903BA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turn,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animals</w:t>
      </w:r>
    </w:p>
    <w:p w14:paraId="61709C08">
      <w:pPr>
        <w:pStyle w:val="9"/>
        <w:numPr>
          <w:ilvl w:val="0"/>
          <w:numId w:val="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chain</w:t>
      </w:r>
    </w:p>
    <w:p w14:paraId="1E87B04E">
      <w:pPr>
        <w:pStyle w:val="9"/>
        <w:numPr>
          <w:ilvl w:val="0"/>
          <w:numId w:val="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biodiversity</w:t>
      </w:r>
    </w:p>
    <w:p w14:paraId="140A20CA">
      <w:pPr>
        <w:pStyle w:val="9"/>
        <w:numPr>
          <w:ilvl w:val="0"/>
          <w:numId w:val="5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camouflage</w:t>
      </w:r>
    </w:p>
    <w:p w14:paraId="63644AC5">
      <w:pPr>
        <w:pStyle w:val="9"/>
        <w:numPr>
          <w:ilvl w:val="0"/>
          <w:numId w:val="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adaptations</w:t>
      </w:r>
    </w:p>
    <w:p w14:paraId="4C8FD0A3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Choose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word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word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group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about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meaning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underlined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word. Animal adaptations take place over time.</w:t>
      </w:r>
    </w:p>
    <w:p w14:paraId="54F8308A">
      <w:pPr>
        <w:pStyle w:val="9"/>
        <w:numPr>
          <w:ilvl w:val="0"/>
          <w:numId w:val="6"/>
        </w:numPr>
        <w:tabs>
          <w:tab w:val="left" w:pos="861"/>
        </w:tabs>
        <w:spacing w:before="285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food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sources</w:t>
      </w:r>
    </w:p>
    <w:p w14:paraId="2E095DA3">
      <w:pPr>
        <w:pStyle w:val="9"/>
        <w:numPr>
          <w:ilvl w:val="0"/>
          <w:numId w:val="6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slow </w:t>
      </w:r>
      <w:r>
        <w:rPr>
          <w:rFonts w:ascii="Times New Roman"/>
          <w:spacing w:val="-2"/>
          <w:sz w:val="24"/>
        </w:rPr>
        <w:t>movement</w:t>
      </w:r>
    </w:p>
    <w:p w14:paraId="2EC781F0">
      <w:pPr>
        <w:pStyle w:val="9"/>
        <w:numPr>
          <w:ilvl w:val="0"/>
          <w:numId w:val="6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changes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survival</w:t>
      </w:r>
    </w:p>
    <w:p w14:paraId="2DA5E91E">
      <w:pPr>
        <w:pStyle w:val="9"/>
        <w:numPr>
          <w:ilvl w:val="0"/>
          <w:numId w:val="6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  <w:sectPr>
          <w:pgSz w:w="11910" w:h="16840"/>
          <w:pgMar w:top="1920" w:right="1700" w:bottom="280" w:left="425" w:header="720" w:footer="720" w:gutter="0"/>
          <w:cols w:space="720" w:num="1"/>
        </w:sectPr>
      </w:pPr>
      <w:r>
        <w:rPr>
          <w:rFonts w:ascii="Times New Roman"/>
          <w:sz w:val="24"/>
        </w:rPr>
        <w:t>interdependent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webs</w:t>
      </w:r>
    </w:p>
    <w:p w14:paraId="45E1CA4F">
      <w:pPr>
        <w:pStyle w:val="6"/>
        <w:spacing w:before="122"/>
        <w:ind w:left="0" w:firstLine="0"/>
        <w:rPr>
          <w:rFonts w:ascii="Times New Roman"/>
          <w:sz w:val="32"/>
        </w:rPr>
      </w:pPr>
    </w:p>
    <w:p w14:paraId="25C120BF">
      <w:pPr>
        <w:pStyle w:val="2"/>
        <w:spacing w:before="1"/>
        <w:rPr>
          <w:u w:val="none"/>
        </w:rPr>
      </w:pPr>
      <w:r>
        <w:rPr>
          <w:color w:val="1F3863"/>
          <w:u w:val="single" w:color="1F3863"/>
        </w:rPr>
        <w:t>Word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Study</w:t>
      </w:r>
      <w:r>
        <w:rPr>
          <w:color w:val="1F3863"/>
          <w:spacing w:val="-8"/>
          <w:u w:val="single" w:color="1F3863"/>
        </w:rPr>
        <w:t xml:space="preserve"> </w:t>
      </w:r>
      <w:r>
        <w:rPr>
          <w:color w:val="1F3863"/>
          <w:u w:val="single" w:color="1F3863"/>
        </w:rPr>
        <w:t>,</w:t>
      </w:r>
      <w:r>
        <w:rPr>
          <w:color w:val="1F3863"/>
          <w:spacing w:val="-8"/>
          <w:u w:val="single" w:color="1F3863"/>
        </w:rPr>
        <w:t xml:space="preserve"> </w:t>
      </w:r>
      <w:r>
        <w:rPr>
          <w:color w:val="1F3863"/>
          <w:u w:val="single" w:color="1F3863"/>
        </w:rPr>
        <w:t>Choose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correct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contraction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spacing w:val="-5"/>
          <w:u w:val="single" w:color="1F3863"/>
        </w:rPr>
        <w:t>:-</w:t>
      </w:r>
    </w:p>
    <w:p w14:paraId="7855B2A6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this </w:t>
      </w:r>
      <w:r>
        <w:rPr>
          <w:color w:val="FF0000"/>
          <w:spacing w:val="-4"/>
        </w:rPr>
        <w:t>week.</w:t>
      </w:r>
    </w:p>
    <w:p w14:paraId="7DFA2952">
      <w:pPr>
        <w:pStyle w:val="9"/>
        <w:numPr>
          <w:ilvl w:val="0"/>
          <w:numId w:val="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don't</w:t>
      </w:r>
    </w:p>
    <w:p w14:paraId="34B9981C">
      <w:pPr>
        <w:pStyle w:val="9"/>
        <w:numPr>
          <w:ilvl w:val="0"/>
          <w:numId w:val="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didn't</w:t>
      </w:r>
    </w:p>
    <w:p w14:paraId="4611ADD2">
      <w:pPr>
        <w:pStyle w:val="9"/>
        <w:numPr>
          <w:ilvl w:val="0"/>
          <w:numId w:val="7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didnt'</w:t>
      </w:r>
    </w:p>
    <w:p w14:paraId="4EDACD45">
      <w:pPr>
        <w:pStyle w:val="9"/>
        <w:numPr>
          <w:ilvl w:val="0"/>
          <w:numId w:val="7"/>
        </w:numPr>
        <w:tabs>
          <w:tab w:val="left" w:pos="860"/>
        </w:tabs>
        <w:spacing w:before="1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doesn't</w:t>
      </w:r>
    </w:p>
    <w:p w14:paraId="2B7B2091">
      <w:pPr>
        <w:pStyle w:val="6"/>
        <w:ind w:left="0" w:firstLine="0"/>
      </w:pPr>
    </w:p>
    <w:p w14:paraId="2D4190A5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during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spring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break.</w:t>
      </w:r>
    </w:p>
    <w:p w14:paraId="27F6EF65">
      <w:pPr>
        <w:pStyle w:val="9"/>
        <w:numPr>
          <w:ilvl w:val="0"/>
          <w:numId w:val="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wasn't</w:t>
      </w:r>
    </w:p>
    <w:p w14:paraId="45D593F8">
      <w:pPr>
        <w:pStyle w:val="9"/>
        <w:numPr>
          <w:ilvl w:val="0"/>
          <w:numId w:val="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4"/>
          <w:sz w:val="24"/>
        </w:rPr>
        <w:t>will</w:t>
      </w:r>
    </w:p>
    <w:p w14:paraId="5BA483EC">
      <w:pPr>
        <w:pStyle w:val="9"/>
        <w:numPr>
          <w:ilvl w:val="0"/>
          <w:numId w:val="8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won't</w:t>
      </w:r>
    </w:p>
    <w:p w14:paraId="2C0BA03D">
      <w:pPr>
        <w:pStyle w:val="9"/>
        <w:numPr>
          <w:ilvl w:val="0"/>
          <w:numId w:val="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weren't</w:t>
      </w:r>
    </w:p>
    <w:p w14:paraId="5625B2F5">
      <w:pPr>
        <w:pStyle w:val="6"/>
        <w:spacing w:before="293"/>
        <w:ind w:left="141" w:firstLine="0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cannot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make 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tik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tok.</w:t>
      </w:r>
    </w:p>
    <w:p w14:paraId="4CEF092A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4"/>
          <w:sz w:val="24"/>
        </w:rPr>
        <w:t>could</w:t>
      </w:r>
    </w:p>
    <w:p w14:paraId="7E6F712E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wasn't</w:t>
      </w:r>
    </w:p>
    <w:p w14:paraId="66848462">
      <w:pPr>
        <w:pStyle w:val="9"/>
        <w:numPr>
          <w:ilvl w:val="0"/>
          <w:numId w:val="9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4"/>
          <w:sz w:val="24"/>
        </w:rPr>
        <w:t>can't</w:t>
      </w:r>
    </w:p>
    <w:p w14:paraId="4220AAB5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weren't</w:t>
      </w:r>
    </w:p>
    <w:p w14:paraId="59E6154A">
      <w:pPr>
        <w:pStyle w:val="6"/>
        <w:spacing w:before="1"/>
        <w:ind w:left="0" w:firstLine="0"/>
      </w:pPr>
    </w:p>
    <w:p w14:paraId="33D39387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going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 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4"/>
        </w:rPr>
        <w:t>hour.</w:t>
      </w:r>
    </w:p>
    <w:p w14:paraId="1C23EA8A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They'are</w:t>
      </w:r>
    </w:p>
    <w:p w14:paraId="7F7B220F">
      <w:pPr>
        <w:pStyle w:val="9"/>
        <w:numPr>
          <w:ilvl w:val="0"/>
          <w:numId w:val="9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They're</w:t>
      </w:r>
    </w:p>
    <w:p w14:paraId="13BC9C67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There</w:t>
      </w:r>
    </w:p>
    <w:p w14:paraId="2D62D746">
      <w:pPr>
        <w:pStyle w:val="9"/>
        <w:numPr>
          <w:ilvl w:val="0"/>
          <w:numId w:val="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They'r</w:t>
      </w:r>
    </w:p>
    <w:p w14:paraId="75AC8877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finished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but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took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plate </w:t>
      </w:r>
      <w:r>
        <w:rPr>
          <w:color w:val="FF0000"/>
          <w:spacing w:val="-2"/>
        </w:rPr>
        <w:t>anyway.</w:t>
      </w:r>
    </w:p>
    <w:p w14:paraId="1F06FA3A">
      <w:pPr>
        <w:pStyle w:val="6"/>
        <w:tabs>
          <w:tab w:val="left" w:pos="861"/>
        </w:tabs>
        <w:ind w:left="501" w:firstLine="0"/>
      </w:pPr>
      <w:r>
        <w:rPr>
          <w:spacing w:val="-5"/>
        </w:rPr>
        <w:t>i)</w:t>
      </w:r>
      <w:r>
        <w:tab/>
      </w:r>
      <w:r>
        <w:rPr>
          <w:spacing w:val="-2"/>
        </w:rPr>
        <w:t>hadn't</w:t>
      </w:r>
    </w:p>
    <w:p w14:paraId="1204CCF5">
      <w:pPr>
        <w:pStyle w:val="9"/>
        <w:numPr>
          <w:ilvl w:val="0"/>
          <w:numId w:val="10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4"/>
          <w:sz w:val="24"/>
        </w:rPr>
        <w:t>had't</w:t>
      </w:r>
    </w:p>
    <w:p w14:paraId="19E26BD7">
      <w:pPr>
        <w:pStyle w:val="9"/>
        <w:numPr>
          <w:ilvl w:val="0"/>
          <w:numId w:val="1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had'not</w:t>
      </w:r>
    </w:p>
    <w:p w14:paraId="546B1D49">
      <w:pPr>
        <w:pStyle w:val="9"/>
        <w:numPr>
          <w:ilvl w:val="0"/>
          <w:numId w:val="10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had'nt</w:t>
      </w:r>
    </w:p>
    <w:p w14:paraId="2D991D7D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shall 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peace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promise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this.</w:t>
      </w:r>
    </w:p>
    <w:p w14:paraId="33B1CB7F">
      <w:pPr>
        <w:pStyle w:val="9"/>
        <w:numPr>
          <w:ilvl w:val="0"/>
          <w:numId w:val="10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Shall'nt</w:t>
      </w:r>
    </w:p>
    <w:p w14:paraId="6B425BC9">
      <w:pPr>
        <w:pStyle w:val="9"/>
        <w:numPr>
          <w:ilvl w:val="0"/>
          <w:numId w:val="10"/>
        </w:numPr>
        <w:tabs>
          <w:tab w:val="left" w:pos="860"/>
        </w:tabs>
        <w:spacing w:before="3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shalln't</w:t>
      </w:r>
    </w:p>
    <w:p w14:paraId="0D92B4A8">
      <w:pPr>
        <w:pStyle w:val="9"/>
        <w:numPr>
          <w:ilvl w:val="0"/>
          <w:numId w:val="1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shan't</w:t>
      </w:r>
    </w:p>
    <w:p w14:paraId="1D783EE3">
      <w:pPr>
        <w:pStyle w:val="9"/>
        <w:numPr>
          <w:ilvl w:val="0"/>
          <w:numId w:val="1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shall'not</w:t>
      </w:r>
    </w:p>
    <w:p w14:paraId="4848FF20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two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words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put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together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make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I'm?</w:t>
      </w:r>
    </w:p>
    <w:p w14:paraId="7E0F81DF">
      <w:pPr>
        <w:pStyle w:val="9"/>
        <w:numPr>
          <w:ilvl w:val="0"/>
          <w:numId w:val="1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5"/>
          <w:sz w:val="24"/>
        </w:rPr>
        <w:t>is</w:t>
      </w:r>
    </w:p>
    <w:p w14:paraId="0410B93C">
      <w:pPr>
        <w:pStyle w:val="9"/>
        <w:numPr>
          <w:ilvl w:val="0"/>
          <w:numId w:val="1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2"/>
          <w:sz w:val="24"/>
        </w:rPr>
        <w:t>would</w:t>
      </w:r>
    </w:p>
    <w:p w14:paraId="55E5E85E">
      <w:pPr>
        <w:pStyle w:val="9"/>
        <w:numPr>
          <w:ilvl w:val="0"/>
          <w:numId w:val="1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5"/>
          <w:sz w:val="24"/>
        </w:rPr>
        <w:t>had</w:t>
      </w:r>
    </w:p>
    <w:p w14:paraId="45DAFF99">
      <w:pPr>
        <w:pStyle w:val="9"/>
        <w:numPr>
          <w:ilvl w:val="0"/>
          <w:numId w:val="1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 xml:space="preserve">I </w:t>
      </w:r>
      <w:r>
        <w:rPr>
          <w:spacing w:val="-5"/>
          <w:sz w:val="24"/>
        </w:rPr>
        <w:t>am</w:t>
      </w:r>
    </w:p>
    <w:p w14:paraId="642EA328">
      <w:pPr>
        <w:pStyle w:val="9"/>
        <w:spacing w:after="0" w:line="240" w:lineRule="auto"/>
        <w:jc w:val="left"/>
        <w:rPr>
          <w:sz w:val="24"/>
        </w:rPr>
        <w:sectPr>
          <w:pgSz w:w="11910" w:h="16840"/>
          <w:pgMar w:top="1920" w:right="1700" w:bottom="280" w:left="425" w:header="720" w:footer="720" w:gutter="0"/>
          <w:cols w:space="720" w:num="1"/>
        </w:sectPr>
      </w:pPr>
    </w:p>
    <w:p w14:paraId="6F2ED30C">
      <w:pPr>
        <w:pStyle w:val="6"/>
        <w:spacing w:before="199"/>
        <w:ind w:left="0" w:firstLine="0"/>
      </w:pPr>
    </w:p>
    <w:p w14:paraId="02F012A3">
      <w:pPr>
        <w:pStyle w:val="6"/>
        <w:ind w:left="141" w:firstLine="0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contraction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they</w:t>
      </w:r>
      <w:r>
        <w:rPr>
          <w:color w:val="FF0000"/>
          <w:spacing w:val="-4"/>
        </w:rPr>
        <w:t xml:space="preserve"> are?</w:t>
      </w:r>
    </w:p>
    <w:p w14:paraId="17E0321B">
      <w:pPr>
        <w:pStyle w:val="9"/>
        <w:numPr>
          <w:ilvl w:val="0"/>
          <w:numId w:val="1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their</w:t>
      </w:r>
    </w:p>
    <w:p w14:paraId="66511A9A">
      <w:pPr>
        <w:pStyle w:val="9"/>
        <w:numPr>
          <w:ilvl w:val="0"/>
          <w:numId w:val="1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theyre'</w:t>
      </w:r>
    </w:p>
    <w:p w14:paraId="322ACA42">
      <w:pPr>
        <w:pStyle w:val="9"/>
        <w:numPr>
          <w:ilvl w:val="0"/>
          <w:numId w:val="12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they're</w:t>
      </w:r>
    </w:p>
    <w:p w14:paraId="375C70F9">
      <w:pPr>
        <w:pStyle w:val="9"/>
        <w:numPr>
          <w:ilvl w:val="0"/>
          <w:numId w:val="1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theyr'e</w:t>
      </w:r>
    </w:p>
    <w:p w14:paraId="4586656B">
      <w:pPr>
        <w:pStyle w:val="6"/>
        <w:spacing w:before="292"/>
        <w:ind w:left="141" w:firstLine="0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contraction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have?</w:t>
      </w:r>
    </w:p>
    <w:p w14:paraId="65471364">
      <w:pPr>
        <w:pStyle w:val="9"/>
        <w:numPr>
          <w:ilvl w:val="0"/>
          <w:numId w:val="1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we're</w:t>
      </w:r>
    </w:p>
    <w:p w14:paraId="38FB4A54">
      <w:pPr>
        <w:pStyle w:val="9"/>
        <w:numPr>
          <w:ilvl w:val="0"/>
          <w:numId w:val="1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we've</w:t>
      </w:r>
    </w:p>
    <w:p w14:paraId="6D37CBA7">
      <w:pPr>
        <w:pStyle w:val="9"/>
        <w:numPr>
          <w:ilvl w:val="0"/>
          <w:numId w:val="13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</w:pPr>
      <w:r>
        <w:rPr>
          <w:spacing w:val="-2"/>
          <w:sz w:val="24"/>
        </w:rPr>
        <w:t>wev'e</w:t>
      </w:r>
    </w:p>
    <w:p w14:paraId="381262BB">
      <w:pPr>
        <w:pStyle w:val="9"/>
        <w:numPr>
          <w:ilvl w:val="0"/>
          <w:numId w:val="1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4"/>
          <w:sz w:val="24"/>
        </w:rPr>
        <w:t>we'v</w:t>
      </w:r>
    </w:p>
    <w:p w14:paraId="0E7A87B4">
      <w:pPr>
        <w:pStyle w:val="2"/>
        <w:spacing w:before="291"/>
        <w:rPr>
          <w:u w:val="none"/>
        </w:rPr>
      </w:pPr>
      <w:r>
        <w:rPr>
          <w:color w:val="1F3863"/>
          <w:u w:val="single" w:color="1F3863"/>
        </w:rPr>
        <w:t>Essay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u w:val="single" w:color="1F3863"/>
        </w:rPr>
        <w:t>Questions,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u w:val="single" w:color="1F3863"/>
        </w:rPr>
        <w:t>choose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u w:val="single" w:color="1F3863"/>
        </w:rPr>
        <w:t>correct</w:t>
      </w:r>
      <w:r>
        <w:rPr>
          <w:color w:val="1F3863"/>
          <w:spacing w:val="-8"/>
          <w:u w:val="single" w:color="1F3863"/>
        </w:rPr>
        <w:t xml:space="preserve"> </w:t>
      </w:r>
      <w:r>
        <w:rPr>
          <w:color w:val="1F3863"/>
          <w:u w:val="single" w:color="1F3863"/>
        </w:rPr>
        <w:t>answer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from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9"/>
          <w:u w:val="single" w:color="1F3863"/>
        </w:rPr>
        <w:t xml:space="preserve"> </w:t>
      </w:r>
      <w:r>
        <w:rPr>
          <w:color w:val="1F3863"/>
          <w:u w:val="single" w:color="1F3863"/>
        </w:rPr>
        <w:t>following</w:t>
      </w:r>
      <w:r>
        <w:rPr>
          <w:color w:val="1F3863"/>
          <w:spacing w:val="-4"/>
          <w:u w:val="single" w:color="1F3863"/>
        </w:rPr>
        <w:t xml:space="preserve"> </w:t>
      </w:r>
      <w:r>
        <w:rPr>
          <w:color w:val="1F3863"/>
          <w:spacing w:val="-5"/>
          <w:u w:val="single" w:color="1F3863"/>
        </w:rPr>
        <w:t>:-</w:t>
      </w:r>
    </w:p>
    <w:p w14:paraId="1FD59AF4">
      <w:pPr>
        <w:pStyle w:val="3"/>
        <w:spacing w:before="271"/>
      </w:pPr>
      <w:r>
        <w:rPr>
          <w:color w:val="FF0000"/>
        </w:rPr>
        <w:t>What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genre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"Nature's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Patchwork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Quilt"?</w:t>
      </w:r>
    </w:p>
    <w:p w14:paraId="0A754AA0">
      <w:pPr>
        <w:pStyle w:val="9"/>
        <w:numPr>
          <w:ilvl w:val="0"/>
          <w:numId w:val="1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fiction</w:t>
      </w:r>
    </w:p>
    <w:p w14:paraId="27D1CF7B">
      <w:pPr>
        <w:pStyle w:val="9"/>
        <w:numPr>
          <w:ilvl w:val="0"/>
          <w:numId w:val="1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 xml:space="preserve">fairy </w:t>
      </w:r>
      <w:r>
        <w:rPr>
          <w:spacing w:val="-4"/>
          <w:sz w:val="24"/>
        </w:rPr>
        <w:t>tale</w:t>
      </w:r>
    </w:p>
    <w:p w14:paraId="79C5C22E">
      <w:pPr>
        <w:pStyle w:val="9"/>
        <w:numPr>
          <w:ilvl w:val="0"/>
          <w:numId w:val="1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informational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text</w:t>
      </w:r>
    </w:p>
    <w:p w14:paraId="60A0EAA1">
      <w:pPr>
        <w:pStyle w:val="3"/>
        <w:spacing w:before="292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nature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like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patchwork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quilt?</w:t>
      </w:r>
    </w:p>
    <w:p w14:paraId="39057F4A">
      <w:pPr>
        <w:pStyle w:val="9"/>
        <w:numPr>
          <w:ilvl w:val="0"/>
          <w:numId w:val="1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keeps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warm at</w:t>
      </w:r>
      <w:r>
        <w:rPr>
          <w:spacing w:val="-2"/>
          <w:sz w:val="24"/>
        </w:rPr>
        <w:t xml:space="preserve"> night</w:t>
      </w:r>
    </w:p>
    <w:p w14:paraId="084FABCA">
      <w:pPr>
        <w:pStyle w:val="9"/>
        <w:numPr>
          <w:ilvl w:val="0"/>
          <w:numId w:val="1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it's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grandma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sewing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machine</w:t>
      </w:r>
    </w:p>
    <w:p w14:paraId="57071795">
      <w:pPr>
        <w:pStyle w:val="9"/>
        <w:numPr>
          <w:ilvl w:val="0"/>
          <w:numId w:val="15"/>
        </w:numPr>
        <w:tabs>
          <w:tab w:val="left" w:pos="860"/>
        </w:tabs>
        <w:spacing w:before="3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habitats,</w:t>
      </w:r>
      <w:r>
        <w:rPr>
          <w:spacing w:val="-2"/>
          <w:sz w:val="24"/>
        </w:rPr>
        <w:t xml:space="preserve"> </w:t>
      </w:r>
      <w:r>
        <w:rPr>
          <w:sz w:val="24"/>
        </w:rPr>
        <w:t>pieced</w:t>
      </w:r>
      <w:r>
        <w:rPr>
          <w:spacing w:val="-1"/>
          <w:sz w:val="24"/>
        </w:rPr>
        <w:t xml:space="preserve"> </w:t>
      </w:r>
      <w:r>
        <w:rPr>
          <w:sz w:val="24"/>
        </w:rPr>
        <w:t>together,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quilt</w:t>
      </w:r>
    </w:p>
    <w:p w14:paraId="0457A1AD">
      <w:pPr>
        <w:pStyle w:val="3"/>
        <w:spacing w:before="292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grassland </w:t>
      </w:r>
      <w:r>
        <w:rPr>
          <w:color w:val="FF0000"/>
          <w:spacing w:val="-2"/>
        </w:rPr>
        <w:t>habitat?</w:t>
      </w:r>
    </w:p>
    <w:p w14:paraId="78AC6520">
      <w:pPr>
        <w:pStyle w:val="9"/>
        <w:numPr>
          <w:ilvl w:val="0"/>
          <w:numId w:val="16"/>
        </w:numPr>
        <w:tabs>
          <w:tab w:val="left" w:pos="1040"/>
        </w:tabs>
        <w:spacing w:before="0" w:after="0" w:line="240" w:lineRule="auto"/>
        <w:ind w:left="1040" w:right="0" w:hanging="359"/>
        <w:jc w:val="left"/>
        <w:rPr>
          <w:sz w:val="24"/>
        </w:rPr>
      </w:pPr>
      <w:r>
        <w:rPr>
          <w:spacing w:val="-2"/>
          <w:sz w:val="24"/>
        </w:rPr>
        <w:t>desert</w:t>
      </w:r>
    </w:p>
    <w:p w14:paraId="1BCFA526">
      <w:pPr>
        <w:pStyle w:val="9"/>
        <w:numPr>
          <w:ilvl w:val="0"/>
          <w:numId w:val="16"/>
        </w:numPr>
        <w:tabs>
          <w:tab w:val="left" w:pos="1040"/>
        </w:tabs>
        <w:spacing w:before="0" w:after="0" w:line="240" w:lineRule="auto"/>
        <w:ind w:left="1040" w:right="0" w:hanging="359"/>
        <w:jc w:val="left"/>
        <w:rPr>
          <w:sz w:val="24"/>
        </w:rPr>
      </w:pPr>
      <w:r>
        <w:rPr>
          <w:spacing w:val="-2"/>
          <w:sz w:val="24"/>
        </w:rPr>
        <w:t>prairie</w:t>
      </w:r>
    </w:p>
    <w:p w14:paraId="12E9C78E">
      <w:pPr>
        <w:pStyle w:val="9"/>
        <w:numPr>
          <w:ilvl w:val="0"/>
          <w:numId w:val="16"/>
        </w:numPr>
        <w:tabs>
          <w:tab w:val="left" w:pos="1040"/>
        </w:tabs>
        <w:spacing w:before="0" w:after="0" w:line="240" w:lineRule="auto"/>
        <w:ind w:left="1040" w:right="0" w:hanging="359"/>
        <w:jc w:val="left"/>
        <w:rPr>
          <w:sz w:val="24"/>
        </w:rPr>
      </w:pPr>
      <w:r>
        <w:rPr>
          <w:spacing w:val="-2"/>
          <w:sz w:val="24"/>
        </w:rPr>
        <w:t>rainforest</w:t>
      </w:r>
    </w:p>
    <w:p w14:paraId="5493FBDB">
      <w:pPr>
        <w:pStyle w:val="3"/>
        <w:spacing w:before="292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Microscopic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 eat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aren't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called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food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chain,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but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0"/>
        </w:rPr>
        <w:t>a</w:t>
      </w:r>
    </w:p>
    <w:p w14:paraId="17D87BF0">
      <w:pPr>
        <w:pStyle w:val="9"/>
        <w:numPr>
          <w:ilvl w:val="0"/>
          <w:numId w:val="1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dinner</w:t>
      </w:r>
    </w:p>
    <w:p w14:paraId="4B96341D">
      <w:pPr>
        <w:pStyle w:val="9"/>
        <w:numPr>
          <w:ilvl w:val="0"/>
          <w:numId w:val="1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fight</w:t>
      </w:r>
    </w:p>
    <w:p w14:paraId="0110A58A">
      <w:pPr>
        <w:pStyle w:val="9"/>
        <w:numPr>
          <w:ilvl w:val="0"/>
          <w:numId w:val="1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web</w:t>
      </w:r>
    </w:p>
    <w:p w14:paraId="525F80A3">
      <w:pPr>
        <w:pStyle w:val="6"/>
        <w:ind w:left="0" w:firstLine="0"/>
      </w:pPr>
    </w:p>
    <w:p w14:paraId="799A7106">
      <w:pPr>
        <w:pStyle w:val="3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plant's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 animal's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niche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habitat?</w:t>
      </w:r>
    </w:p>
    <w:p w14:paraId="014AE579">
      <w:pPr>
        <w:pStyle w:val="9"/>
        <w:numPr>
          <w:ilvl w:val="0"/>
          <w:numId w:val="1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expectancy</w:t>
      </w:r>
    </w:p>
    <w:p w14:paraId="08C39BEE">
      <w:pPr>
        <w:pStyle w:val="9"/>
        <w:numPr>
          <w:ilvl w:val="0"/>
          <w:numId w:val="18"/>
        </w:numPr>
        <w:tabs>
          <w:tab w:val="left" w:pos="860"/>
        </w:tabs>
        <w:spacing w:before="2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plays</w:t>
      </w:r>
    </w:p>
    <w:p w14:paraId="7B498D14">
      <w:pPr>
        <w:pStyle w:val="9"/>
        <w:numPr>
          <w:ilvl w:val="0"/>
          <w:numId w:val="1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survive</w:t>
      </w:r>
    </w:p>
    <w:p w14:paraId="45C95F0E">
      <w:pPr>
        <w:pStyle w:val="9"/>
        <w:numPr>
          <w:ilvl w:val="0"/>
          <w:numId w:val="18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 change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habitat</w:t>
      </w:r>
    </w:p>
    <w:p w14:paraId="2D4FA685">
      <w:pPr>
        <w:pStyle w:val="3"/>
        <w:spacing w:before="293"/>
        <w:ind w:left="0" w:right="4240"/>
        <w:jc w:val="right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Phytoplankton,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 one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marine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food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chain,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--</w:t>
      </w:r>
      <w:r>
        <w:rPr>
          <w:color w:val="FF0000"/>
          <w:spacing w:val="-10"/>
        </w:rPr>
        <w:t>-</w:t>
      </w:r>
    </w:p>
    <w:p w14:paraId="23567E3A">
      <w:pPr>
        <w:pStyle w:val="9"/>
        <w:numPr>
          <w:ilvl w:val="0"/>
          <w:numId w:val="19"/>
        </w:numPr>
        <w:tabs>
          <w:tab w:val="left" w:pos="359"/>
        </w:tabs>
        <w:spacing w:before="0" w:after="0" w:line="293" w:lineRule="exact"/>
        <w:ind w:left="359" w:right="4147" w:hanging="359"/>
        <w:jc w:val="right"/>
        <w:rPr>
          <w:sz w:val="24"/>
        </w:rPr>
      </w:pPr>
      <w:r>
        <w:rPr>
          <w:sz w:val="24"/>
        </w:rPr>
        <w:t>tiny</w:t>
      </w:r>
      <w:r>
        <w:rPr>
          <w:spacing w:val="-5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5612D6AD">
      <w:pPr>
        <w:pStyle w:val="9"/>
        <w:numPr>
          <w:ilvl w:val="0"/>
          <w:numId w:val="1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little</w:t>
      </w:r>
      <w:r>
        <w:rPr>
          <w:spacing w:val="-5"/>
          <w:sz w:val="24"/>
        </w:rPr>
        <w:t xml:space="preserve"> </w:t>
      </w:r>
      <w:r>
        <w:rPr>
          <w:sz w:val="24"/>
        </w:rPr>
        <w:t>fish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krill</w:t>
      </w:r>
    </w:p>
    <w:p w14:paraId="5753FB94">
      <w:pPr>
        <w:pStyle w:val="9"/>
        <w:numPr>
          <w:ilvl w:val="0"/>
          <w:numId w:val="1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  <w:sectPr>
          <w:pgSz w:w="11910" w:h="16840"/>
          <w:pgMar w:top="1920" w:right="1700" w:bottom="280" w:left="425" w:header="720" w:footer="720" w:gutter="0"/>
          <w:cols w:space="720" w:num="1"/>
        </w:sectPr>
      </w:pPr>
      <w:r>
        <w:rPr>
          <w:sz w:val="24"/>
        </w:rPr>
        <w:t>bacteria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fish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aid </w:t>
      </w:r>
      <w:r>
        <w:rPr>
          <w:spacing w:val="-2"/>
          <w:sz w:val="24"/>
        </w:rPr>
        <w:t>digestion</w:t>
      </w:r>
    </w:p>
    <w:p w14:paraId="580954C3">
      <w:pPr>
        <w:pStyle w:val="6"/>
        <w:spacing w:before="199"/>
        <w:ind w:left="0" w:firstLine="0"/>
      </w:pPr>
    </w:p>
    <w:p w14:paraId="05D95B9C">
      <w:pPr>
        <w:pStyle w:val="3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rain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forest,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deforestation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occurs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--</w:t>
      </w:r>
      <w:r>
        <w:rPr>
          <w:color w:val="FF0000"/>
          <w:spacing w:val="-10"/>
        </w:rPr>
        <w:t>-</w:t>
      </w:r>
    </w:p>
    <w:p w14:paraId="5BE069C3">
      <w:pPr>
        <w:pStyle w:val="9"/>
        <w:numPr>
          <w:ilvl w:val="0"/>
          <w:numId w:val="2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trees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cut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down</w:t>
      </w:r>
    </w:p>
    <w:p w14:paraId="38E893C4">
      <w:pPr>
        <w:pStyle w:val="9"/>
        <w:numPr>
          <w:ilvl w:val="0"/>
          <w:numId w:val="2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non-native</w:t>
      </w:r>
      <w:r>
        <w:rPr>
          <w:spacing w:val="-4"/>
          <w:sz w:val="24"/>
        </w:rPr>
        <w:t xml:space="preserve"> </w:t>
      </w:r>
      <w:r>
        <w:rPr>
          <w:sz w:val="24"/>
        </w:rPr>
        <w:t>trees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planted</w:t>
      </w:r>
    </w:p>
    <w:p w14:paraId="465EA16B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biodiversity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increases</w:t>
      </w:r>
      <w:r>
        <w:rPr>
          <w:spacing w:val="-6"/>
          <w:sz w:val="24"/>
        </w:rPr>
        <w:t xml:space="preserve"> </w:t>
      </w:r>
      <w:r>
        <w:rPr>
          <w:sz w:val="24"/>
        </w:rPr>
        <w:t>too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quickly</w:t>
      </w:r>
    </w:p>
    <w:p w14:paraId="7D63D2C6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zoning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out</w:t>
      </w:r>
    </w:p>
    <w:p w14:paraId="5E22EE65">
      <w:pPr>
        <w:pStyle w:val="3"/>
        <w:spacing w:before="292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domesticated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animals?</w:t>
      </w:r>
    </w:p>
    <w:p w14:paraId="39C53C3F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decreased.</w:t>
      </w:r>
    </w:p>
    <w:p w14:paraId="419934E0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inherited</w:t>
      </w:r>
      <w:r>
        <w:rPr>
          <w:spacing w:val="-2"/>
          <w:sz w:val="24"/>
        </w:rPr>
        <w:t xml:space="preserve"> </w:t>
      </w:r>
      <w:r>
        <w:rPr>
          <w:sz w:val="24"/>
        </w:rPr>
        <w:t>genes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lost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57A2F318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changed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people.</w:t>
      </w:r>
    </w:p>
    <w:p w14:paraId="61EE133C">
      <w:pPr>
        <w:pStyle w:val="9"/>
        <w:numPr>
          <w:ilvl w:val="0"/>
          <w:numId w:val="2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>expectancy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shortened.</w:t>
      </w:r>
    </w:p>
    <w:p w14:paraId="7D45F7E4">
      <w:pPr>
        <w:pStyle w:val="6"/>
        <w:ind w:left="0" w:firstLine="0"/>
      </w:pPr>
    </w:p>
    <w:p w14:paraId="74077EC8">
      <w:pPr>
        <w:pStyle w:val="3"/>
      </w:pPr>
      <w:r>
        <w:rPr>
          <w:color w:val="FF0000"/>
        </w:rPr>
        <w:t>Q.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plants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food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chain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grassland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habitat?</w:t>
      </w:r>
    </w:p>
    <w:p w14:paraId="1EA9EEA5">
      <w:pPr>
        <w:pStyle w:val="9"/>
        <w:numPr>
          <w:ilvl w:val="0"/>
          <w:numId w:val="2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roots,</w:t>
      </w:r>
      <w:r>
        <w:rPr>
          <w:spacing w:val="-5"/>
          <w:sz w:val="24"/>
        </w:rPr>
        <w:t xml:space="preserve"> </w:t>
      </w:r>
      <w:r>
        <w:rPr>
          <w:sz w:val="24"/>
        </w:rPr>
        <w:t>prairie dogs,</w:t>
      </w:r>
      <w:r>
        <w:rPr>
          <w:spacing w:val="-2"/>
          <w:sz w:val="24"/>
        </w:rPr>
        <w:t xml:space="preserve"> </w:t>
      </w:r>
      <w:r>
        <w:rPr>
          <w:sz w:val="24"/>
        </w:rPr>
        <w:t>snakes,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hawks</w:t>
      </w:r>
    </w:p>
    <w:p w14:paraId="1B75D114">
      <w:pPr>
        <w:pStyle w:val="9"/>
        <w:numPr>
          <w:ilvl w:val="0"/>
          <w:numId w:val="22"/>
        </w:numPr>
        <w:tabs>
          <w:tab w:val="left" w:pos="860"/>
        </w:tabs>
        <w:spacing w:before="2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shrimp,</w:t>
      </w:r>
      <w:r>
        <w:rPr>
          <w:spacing w:val="-7"/>
          <w:sz w:val="24"/>
        </w:rPr>
        <w:t xml:space="preserve"> </w:t>
      </w:r>
      <w:r>
        <w:rPr>
          <w:sz w:val="24"/>
        </w:rPr>
        <w:t>sardines,</w:t>
      </w:r>
      <w:r>
        <w:rPr>
          <w:spacing w:val="-3"/>
          <w:sz w:val="24"/>
        </w:rPr>
        <w:t xml:space="preserve"> </w:t>
      </w:r>
      <w:r>
        <w:rPr>
          <w:sz w:val="24"/>
        </w:rPr>
        <w:t>salmon,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seals</w:t>
      </w:r>
    </w:p>
    <w:p w14:paraId="7CC1A81A">
      <w:pPr>
        <w:pStyle w:val="9"/>
        <w:numPr>
          <w:ilvl w:val="0"/>
          <w:numId w:val="22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leaves,</w:t>
      </w:r>
      <w:r>
        <w:rPr>
          <w:spacing w:val="-3"/>
          <w:sz w:val="24"/>
        </w:rPr>
        <w:t xml:space="preserve"> </w:t>
      </w:r>
      <w:r>
        <w:rPr>
          <w:sz w:val="24"/>
        </w:rPr>
        <w:t>giraffes,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lions</w:t>
      </w:r>
    </w:p>
    <w:p w14:paraId="72AFC2C7">
      <w:pPr>
        <w:pStyle w:val="3"/>
        <w:spacing w:before="292"/>
      </w:pPr>
      <w:r>
        <w:rPr>
          <w:color w:val="FF0000"/>
        </w:rPr>
        <w:t>Q.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True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False?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rainforest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many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different species,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called</w:t>
      </w:r>
      <w:r>
        <w:rPr>
          <w:color w:val="FF0000"/>
          <w:spacing w:val="-2"/>
        </w:rPr>
        <w:t xml:space="preserve"> biodiversity.</w:t>
      </w:r>
    </w:p>
    <w:p w14:paraId="0E664591">
      <w:pPr>
        <w:pStyle w:val="9"/>
        <w:numPr>
          <w:ilvl w:val="0"/>
          <w:numId w:val="2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49F0F9D0">
      <w:pPr>
        <w:pStyle w:val="9"/>
        <w:numPr>
          <w:ilvl w:val="0"/>
          <w:numId w:val="23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FBEC546">
      <w:pPr>
        <w:pStyle w:val="6"/>
        <w:ind w:left="0" w:firstLine="0"/>
      </w:pPr>
    </w:p>
    <w:p w14:paraId="3F092569">
      <w:pPr>
        <w:pStyle w:val="3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author's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purpose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writing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story?</w:t>
      </w:r>
    </w:p>
    <w:p w14:paraId="5E5CC9E0">
      <w:pPr>
        <w:pStyle w:val="9"/>
        <w:numPr>
          <w:ilvl w:val="0"/>
          <w:numId w:val="2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entertain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story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animals.</w:t>
      </w:r>
    </w:p>
    <w:p w14:paraId="5AD21064">
      <w:pPr>
        <w:pStyle w:val="9"/>
        <w:numPr>
          <w:ilvl w:val="0"/>
          <w:numId w:val="2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persuade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1"/>
          <w:sz w:val="24"/>
        </w:rPr>
        <w:t xml:space="preserve"> </w:t>
      </w:r>
      <w:r>
        <w:rPr>
          <w:sz w:val="24"/>
        </w:rPr>
        <w:t>prairie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dogs.</w:t>
      </w:r>
    </w:p>
    <w:p w14:paraId="104442B1">
      <w:pPr>
        <w:pStyle w:val="9"/>
        <w:numPr>
          <w:ilvl w:val="0"/>
          <w:numId w:val="2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live.</w:t>
      </w:r>
    </w:p>
    <w:p w14:paraId="2D383256">
      <w:pPr>
        <w:pStyle w:val="9"/>
        <w:numPr>
          <w:ilvl w:val="0"/>
          <w:numId w:val="24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plants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animals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nature</w:t>
      </w:r>
      <w:r>
        <w:rPr>
          <w:rFonts w:ascii="Times New Roman"/>
          <w:spacing w:val="-2"/>
          <w:sz w:val="24"/>
        </w:rPr>
        <w:t>.</w:t>
      </w:r>
    </w:p>
    <w:p w14:paraId="1B0F9A99">
      <w:pPr>
        <w:pStyle w:val="6"/>
        <w:spacing w:before="14"/>
        <w:ind w:left="0" w:firstLine="0"/>
        <w:rPr>
          <w:rFonts w:ascii="Times New Roman"/>
        </w:rPr>
      </w:pPr>
    </w:p>
    <w:p w14:paraId="73C9A087">
      <w:pPr>
        <w:pStyle w:val="2"/>
        <w:rPr>
          <w:u w:val="none"/>
        </w:rPr>
      </w:pPr>
      <w:r>
        <w:rPr>
          <w:color w:val="1F3863"/>
          <w:u w:val="single" w:color="1F3863"/>
        </w:rPr>
        <w:t>Grammar,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u w:val="single" w:color="1F3863"/>
        </w:rPr>
        <w:t>choose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correct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answers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from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the</w:t>
      </w:r>
      <w:r>
        <w:rPr>
          <w:color w:val="1F3863"/>
          <w:spacing w:val="-10"/>
          <w:u w:val="single" w:color="1F3863"/>
        </w:rPr>
        <w:t xml:space="preserve"> </w:t>
      </w:r>
      <w:r>
        <w:rPr>
          <w:color w:val="1F3863"/>
          <w:u w:val="single" w:color="1F3863"/>
        </w:rPr>
        <w:t>following</w:t>
      </w:r>
      <w:r>
        <w:rPr>
          <w:color w:val="1F3863"/>
          <w:spacing w:val="-11"/>
          <w:u w:val="single" w:color="1F3863"/>
        </w:rPr>
        <w:t xml:space="preserve"> </w:t>
      </w:r>
      <w:r>
        <w:rPr>
          <w:color w:val="1F3863"/>
          <w:spacing w:val="-2"/>
          <w:u w:val="single" w:color="1F3863"/>
        </w:rPr>
        <w:t>questions:-</w:t>
      </w:r>
    </w:p>
    <w:p w14:paraId="7592CE66">
      <w:pPr>
        <w:pStyle w:val="3"/>
        <w:spacing w:before="3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proper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nouns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capitalized?</w:t>
      </w:r>
    </w:p>
    <w:p w14:paraId="50E1FD18">
      <w:pPr>
        <w:pStyle w:val="9"/>
        <w:numPr>
          <w:ilvl w:val="0"/>
          <w:numId w:val="2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5"/>
          <w:sz w:val="24"/>
        </w:rPr>
        <w:t>Yes</w:t>
      </w:r>
    </w:p>
    <w:p w14:paraId="4B48C76D">
      <w:pPr>
        <w:pStyle w:val="9"/>
        <w:numPr>
          <w:ilvl w:val="0"/>
          <w:numId w:val="25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pacing w:val="-5"/>
          <w:sz w:val="24"/>
        </w:rPr>
        <w:t>No</w:t>
      </w:r>
    </w:p>
    <w:p w14:paraId="3660E8ED">
      <w:pPr>
        <w:pStyle w:val="6"/>
        <w:spacing w:before="2"/>
        <w:ind w:left="0" w:firstLine="0"/>
      </w:pPr>
    </w:p>
    <w:p w14:paraId="4D9E1945">
      <w:pPr>
        <w:pStyle w:val="3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 change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should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sentence?</w:t>
      </w:r>
    </w:p>
    <w:p w14:paraId="7D07F819">
      <w:pPr>
        <w:spacing w:before="293"/>
        <w:ind w:left="141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The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cafeteria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is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serving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hamburgers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wednesday.</w:t>
      </w:r>
    </w:p>
    <w:p w14:paraId="4CA47973">
      <w:pPr>
        <w:pStyle w:val="9"/>
        <w:numPr>
          <w:ilvl w:val="0"/>
          <w:numId w:val="26"/>
        </w:numPr>
        <w:tabs>
          <w:tab w:val="left" w:pos="860"/>
        </w:tabs>
        <w:spacing w:before="292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cafeteria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Cafeteria</w:t>
      </w:r>
    </w:p>
    <w:p w14:paraId="1B0F79AA">
      <w:pPr>
        <w:pStyle w:val="9"/>
        <w:numPr>
          <w:ilvl w:val="0"/>
          <w:numId w:val="26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hamburgers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Hamburgers</w:t>
      </w:r>
    </w:p>
    <w:p w14:paraId="3F7E1B46">
      <w:pPr>
        <w:pStyle w:val="9"/>
        <w:numPr>
          <w:ilvl w:val="0"/>
          <w:numId w:val="26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sz w:val="24"/>
        </w:rPr>
        <w:sectPr>
          <w:pgSz w:w="11910" w:h="16840"/>
          <w:pgMar w:top="1920" w:right="1700" w:bottom="280" w:left="425" w:header="720" w:footer="720" w:gutter="0"/>
          <w:cols w:space="720" w:num="1"/>
        </w:sectPr>
      </w:pP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wednesday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Wednesda</w:t>
      </w:r>
      <w:bookmarkStart w:id="0" w:name="_GoBack"/>
      <w:bookmarkEnd w:id="0"/>
    </w:p>
    <w:p w14:paraId="4BA2704C">
      <w:pPr>
        <w:pStyle w:val="6"/>
        <w:ind w:left="0" w:firstLine="0"/>
      </w:pPr>
    </w:p>
    <w:p w14:paraId="32D776AA">
      <w:pPr>
        <w:pStyle w:val="6"/>
        <w:spacing w:before="199"/>
        <w:ind w:left="0" w:firstLine="0"/>
      </w:pPr>
    </w:p>
    <w:p w14:paraId="2E6E8896">
      <w:pPr>
        <w:pStyle w:val="3"/>
        <w:spacing w:line="289" w:lineRule="exact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 example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proper</w:t>
      </w:r>
      <w:r>
        <w:rPr>
          <w:color w:val="FF0000"/>
          <w:spacing w:val="-2"/>
        </w:rPr>
        <w:t xml:space="preserve"> noun?</w:t>
      </w:r>
    </w:p>
    <w:p w14:paraId="5036C25A">
      <w:pPr>
        <w:pStyle w:val="9"/>
        <w:numPr>
          <w:ilvl w:val="0"/>
          <w:numId w:val="27"/>
        </w:numPr>
        <w:tabs>
          <w:tab w:val="left" w:pos="861"/>
        </w:tabs>
        <w:spacing w:before="0" w:after="0" w:line="272" w:lineRule="exact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school</w:t>
      </w:r>
    </w:p>
    <w:p w14:paraId="1E76DD29">
      <w:pPr>
        <w:pStyle w:val="9"/>
        <w:numPr>
          <w:ilvl w:val="0"/>
          <w:numId w:val="2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house</w:t>
      </w:r>
    </w:p>
    <w:p w14:paraId="668FFCCD">
      <w:pPr>
        <w:pStyle w:val="9"/>
        <w:numPr>
          <w:ilvl w:val="0"/>
          <w:numId w:val="27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Glengary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Elementary</w:t>
      </w:r>
    </w:p>
    <w:p w14:paraId="5729F958">
      <w:pPr>
        <w:pStyle w:val="9"/>
        <w:numPr>
          <w:ilvl w:val="0"/>
          <w:numId w:val="27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elementary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school</w:t>
      </w:r>
    </w:p>
    <w:p w14:paraId="61CF9FEB">
      <w:pPr>
        <w:pStyle w:val="6"/>
        <w:spacing w:before="25"/>
        <w:ind w:left="0" w:firstLine="0"/>
        <w:rPr>
          <w:rFonts w:ascii="Times New Roman"/>
        </w:rPr>
      </w:pPr>
    </w:p>
    <w:p w14:paraId="342F0D07">
      <w:pPr>
        <w:pStyle w:val="3"/>
        <w:spacing w:line="289" w:lineRule="exact"/>
      </w:pPr>
      <w:r>
        <w:rPr>
          <w:color w:val="FF0000"/>
        </w:rPr>
        <w:t>Q.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boys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 school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Wednesday.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Which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word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proper </w:t>
      </w:r>
      <w:r>
        <w:rPr>
          <w:color w:val="FF0000"/>
          <w:spacing w:val="-2"/>
        </w:rPr>
        <w:t>noun?</w:t>
      </w:r>
    </w:p>
    <w:p w14:paraId="694088D8">
      <w:pPr>
        <w:pStyle w:val="9"/>
        <w:numPr>
          <w:ilvl w:val="0"/>
          <w:numId w:val="28"/>
        </w:numPr>
        <w:tabs>
          <w:tab w:val="left" w:pos="861"/>
        </w:tabs>
        <w:spacing w:before="0" w:after="0" w:line="272" w:lineRule="exact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noun</w:t>
      </w:r>
    </w:p>
    <w:p w14:paraId="77923B96">
      <w:pPr>
        <w:pStyle w:val="9"/>
        <w:numPr>
          <w:ilvl w:val="0"/>
          <w:numId w:val="2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Wednesday</w:t>
      </w:r>
    </w:p>
    <w:p w14:paraId="3C5F469F">
      <w:pPr>
        <w:pStyle w:val="9"/>
        <w:numPr>
          <w:ilvl w:val="0"/>
          <w:numId w:val="28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boys</w:t>
      </w:r>
    </w:p>
    <w:p w14:paraId="6E8C2CAB">
      <w:pPr>
        <w:pStyle w:val="9"/>
        <w:numPr>
          <w:ilvl w:val="0"/>
          <w:numId w:val="28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school</w:t>
      </w:r>
    </w:p>
    <w:p w14:paraId="3DE5908E">
      <w:pPr>
        <w:pStyle w:val="6"/>
        <w:spacing w:before="25"/>
        <w:ind w:left="0" w:firstLine="0"/>
        <w:rPr>
          <w:rFonts w:ascii="Times New Roman"/>
        </w:rPr>
      </w:pPr>
    </w:p>
    <w:p w14:paraId="78661BA1">
      <w:pPr>
        <w:pStyle w:val="3"/>
        <w:spacing w:line="289" w:lineRule="exact"/>
      </w:pPr>
      <w:r>
        <w:rPr>
          <w:color w:val="FF0000"/>
        </w:rPr>
        <w:t>Q.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Alice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very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curious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little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girl.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proper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noun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sentence?</w:t>
      </w:r>
    </w:p>
    <w:p w14:paraId="390AD1BE">
      <w:pPr>
        <w:pStyle w:val="9"/>
        <w:numPr>
          <w:ilvl w:val="0"/>
          <w:numId w:val="29"/>
        </w:numPr>
        <w:tabs>
          <w:tab w:val="left" w:pos="861"/>
        </w:tabs>
        <w:spacing w:before="0" w:after="0" w:line="272" w:lineRule="exact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girl</w:t>
      </w:r>
    </w:p>
    <w:p w14:paraId="6DDE36CC">
      <w:pPr>
        <w:pStyle w:val="9"/>
        <w:numPr>
          <w:ilvl w:val="0"/>
          <w:numId w:val="29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Alice</w:t>
      </w:r>
    </w:p>
    <w:p w14:paraId="7243B71C">
      <w:pPr>
        <w:pStyle w:val="6"/>
        <w:spacing w:before="24"/>
        <w:ind w:left="0" w:firstLine="0"/>
        <w:rPr>
          <w:rFonts w:ascii="Times New Roman"/>
        </w:rPr>
      </w:pPr>
    </w:p>
    <w:p w14:paraId="0CE4DAC2">
      <w:pPr>
        <w:pStyle w:val="3"/>
        <w:spacing w:line="289" w:lineRule="exact"/>
      </w:pPr>
      <w:r>
        <w:rPr>
          <w:color w:val="FF0000"/>
        </w:rPr>
        <w:t>Q.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person,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place,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thing,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idea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capitalized.</w:t>
      </w:r>
    </w:p>
    <w:p w14:paraId="17C2426A">
      <w:pPr>
        <w:pStyle w:val="9"/>
        <w:numPr>
          <w:ilvl w:val="0"/>
          <w:numId w:val="30"/>
        </w:numPr>
        <w:tabs>
          <w:tab w:val="left" w:pos="861"/>
        </w:tabs>
        <w:spacing w:before="0" w:after="0" w:line="272" w:lineRule="exact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Common </w:t>
      </w:r>
      <w:r>
        <w:rPr>
          <w:rFonts w:ascii="Times New Roman"/>
          <w:spacing w:val="-4"/>
          <w:sz w:val="24"/>
        </w:rPr>
        <w:t>noun</w:t>
      </w:r>
    </w:p>
    <w:p w14:paraId="640B412A">
      <w:pPr>
        <w:pStyle w:val="9"/>
        <w:numPr>
          <w:ilvl w:val="0"/>
          <w:numId w:val="30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Proper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noun</w:t>
      </w:r>
    </w:p>
    <w:p w14:paraId="1F43854E">
      <w:pPr>
        <w:pStyle w:val="6"/>
        <w:spacing w:before="24"/>
        <w:ind w:left="0" w:firstLine="0"/>
        <w:rPr>
          <w:rFonts w:ascii="Times New Roman"/>
        </w:rPr>
      </w:pPr>
    </w:p>
    <w:p w14:paraId="72D7232F">
      <w:pPr>
        <w:pStyle w:val="3"/>
        <w:spacing w:before="1" w:line="289" w:lineRule="exact"/>
      </w:pPr>
      <w:r>
        <w:rPr>
          <w:color w:val="FF0000"/>
        </w:rPr>
        <w:t>Q.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correct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way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write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sentence?</w:t>
      </w:r>
    </w:p>
    <w:p w14:paraId="7F426D9C">
      <w:pPr>
        <w:pStyle w:val="9"/>
        <w:numPr>
          <w:ilvl w:val="0"/>
          <w:numId w:val="31"/>
        </w:numPr>
        <w:tabs>
          <w:tab w:val="left" w:pos="861"/>
        </w:tabs>
        <w:spacing w:before="0" w:after="0" w:line="272" w:lineRule="exact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speak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german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2"/>
          <w:sz w:val="24"/>
        </w:rPr>
        <w:t>french.</w:t>
      </w:r>
    </w:p>
    <w:p w14:paraId="45E3DFE8">
      <w:pPr>
        <w:pStyle w:val="9"/>
        <w:numPr>
          <w:ilvl w:val="0"/>
          <w:numId w:val="3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 speak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German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2"/>
          <w:sz w:val="24"/>
        </w:rPr>
        <w:t>French.</w:t>
      </w:r>
    </w:p>
    <w:p w14:paraId="597A3BAF">
      <w:pPr>
        <w:pStyle w:val="9"/>
        <w:numPr>
          <w:ilvl w:val="0"/>
          <w:numId w:val="3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can speak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German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french.</w:t>
      </w:r>
    </w:p>
    <w:p w14:paraId="44CB8A3A">
      <w:pPr>
        <w:pStyle w:val="9"/>
        <w:numPr>
          <w:ilvl w:val="0"/>
          <w:numId w:val="31"/>
        </w:numPr>
        <w:tabs>
          <w:tab w:val="left" w:pos="860"/>
        </w:tabs>
        <w:spacing w:before="0" w:after="0" w:line="240" w:lineRule="auto"/>
        <w:ind w:left="860" w:right="0" w:hanging="359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speak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german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french.</w:t>
      </w:r>
    </w:p>
    <w:p w14:paraId="7A664D4E">
      <w:pPr>
        <w:pStyle w:val="9"/>
        <w:numPr>
          <w:ilvl w:val="0"/>
          <w:numId w:val="31"/>
        </w:numPr>
        <w:tabs>
          <w:tab w:val="left" w:pos="861"/>
        </w:tabs>
        <w:spacing w:before="0" w:after="0" w:line="240" w:lineRule="auto"/>
        <w:ind w:left="861" w:right="0" w:hanging="36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can speak German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French.</w:t>
      </w:r>
    </w:p>
    <w:sectPr>
      <w:pgSz w:w="11910" w:h="16840"/>
      <w:pgMar w:top="1920" w:right="1700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multilevel"/>
    <w:tmpl w:val="8461FADE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">
    <w:nsid w:val="9239341B"/>
    <w:multiLevelType w:val="multilevel"/>
    <w:tmpl w:val="9239341B"/>
    <w:lvl w:ilvl="0" w:tentative="0">
      <w:start w:val="10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">
    <w:nsid w:val="9288B902"/>
    <w:multiLevelType w:val="multilevel"/>
    <w:tmpl w:val="9288B902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3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4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5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6">
    <w:nsid w:val="BE923771"/>
    <w:multiLevelType w:val="multilevel"/>
    <w:tmpl w:val="BE923771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7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8">
    <w:nsid w:val="C8879AEF"/>
    <w:multiLevelType w:val="multilevel"/>
    <w:tmpl w:val="C8879AEF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9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0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1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2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3">
    <w:nsid w:val="0053208E"/>
    <w:multiLevelType w:val="multilevel"/>
    <w:tmpl w:val="0053208E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4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5">
    <w:nsid w:val="03D62ECE"/>
    <w:multiLevelType w:val="multilevel"/>
    <w:tmpl w:val="03D62ECE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6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7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0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18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19">
    <w:nsid w:val="2A8F537B"/>
    <w:multiLevelType w:val="multilevel"/>
    <w:tmpl w:val="2A8F537B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0">
    <w:nsid w:val="39A0D9AC"/>
    <w:multiLevelType w:val="multilevel"/>
    <w:tmpl w:val="39A0D9AC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1">
    <w:nsid w:val="46A08BB8"/>
    <w:multiLevelType w:val="multilevel"/>
    <w:tmpl w:val="46A08BB8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2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3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4">
    <w:nsid w:val="59ADCABA"/>
    <w:multiLevelType w:val="multilevel"/>
    <w:tmpl w:val="59ADCABA"/>
    <w:lvl w:ilvl="0" w:tentative="0">
      <w:start w:val="10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5">
    <w:nsid w:val="5A241D34"/>
    <w:multiLevelType w:val="multilevel"/>
    <w:tmpl w:val="5A241D34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6">
    <w:nsid w:val="60382F6E"/>
    <w:multiLevelType w:val="multilevel"/>
    <w:tmpl w:val="60382F6E"/>
    <w:lvl w:ilvl="0" w:tentative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7">
    <w:nsid w:val="629F7852"/>
    <w:multiLevelType w:val="multilevel"/>
    <w:tmpl w:val="629F7852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8">
    <w:nsid w:val="72183CF9"/>
    <w:multiLevelType w:val="multilevel"/>
    <w:tmpl w:val="72183CF9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29">
    <w:nsid w:val="77ECEA79"/>
    <w:multiLevelType w:val="multilevel"/>
    <w:tmpl w:val="77ECEA79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abstractNum w:abstractNumId="30">
    <w:nsid w:val="7C246926"/>
    <w:multiLevelType w:val="multilevel"/>
    <w:tmpl w:val="7C246926"/>
    <w:lvl w:ilvl="0" w:tentative="0">
      <w:start w:val="1"/>
      <w:numFmt w:val="lowerLetter"/>
      <w:lvlText w:val="%1)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8"/>
  </w:num>
  <w:num w:numId="9">
    <w:abstractNumId w:val="14"/>
  </w:num>
  <w:num w:numId="10">
    <w:abstractNumId w:val="1"/>
  </w:num>
  <w:num w:numId="11">
    <w:abstractNumId w:val="19"/>
  </w:num>
  <w:num w:numId="12">
    <w:abstractNumId w:val="25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6"/>
  </w:num>
  <w:num w:numId="22">
    <w:abstractNumId w:val="16"/>
  </w:num>
  <w:num w:numId="23">
    <w:abstractNumId w:val="21"/>
  </w:num>
  <w:num w:numId="24">
    <w:abstractNumId w:val="4"/>
  </w:num>
  <w:num w:numId="25">
    <w:abstractNumId w:val="30"/>
  </w:num>
  <w:num w:numId="26">
    <w:abstractNumId w:val="29"/>
  </w:num>
  <w:num w:numId="27">
    <w:abstractNumId w:val="6"/>
  </w:num>
  <w:num w:numId="28">
    <w:abstractNumId w:val="27"/>
  </w:num>
  <w:num w:numId="29">
    <w:abstractNumId w:val="2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81B1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41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type="paragraph" w:styleId="3">
    <w:name w:val="heading 2"/>
    <w:basedOn w:val="1"/>
    <w:qFormat/>
    <w:uiPriority w:val="1"/>
    <w:pPr>
      <w:ind w:left="14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860" w:hanging="359"/>
    </w:pPr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7">
    <w:name w:val="Title"/>
    <w:basedOn w:val="1"/>
    <w:qFormat/>
    <w:uiPriority w:val="1"/>
    <w:pPr>
      <w:spacing w:line="487" w:lineRule="exact"/>
      <w:ind w:left="185"/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60" w:hanging="359"/>
    </w:pPr>
    <w:rPr>
      <w:rFonts w:ascii="Calibri" w:hAnsi="Calibri" w:eastAsia="Calibri" w:cs="Calibri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3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2025-02-23T10:37:00Z</dcterms:created>
  <dc:creator>Microsoft Office User</dc:creator>
  <cp:lastModifiedBy>Jana Alhadar</cp:lastModifiedBy>
  <dcterms:modified xsi:type="dcterms:W3CDTF">2025-02-23T10:43:09Z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1033-12.2.0.19805</vt:lpwstr>
  </property>
  <property fmtid="{D5CDD505-2E9C-101B-9397-08002B2CF9AE}" pid="7" name="ICV">
    <vt:lpwstr>52C96A3DCB064031B3AB80DA885159FE_13</vt:lpwstr>
  </property>
</Properties>
</file>